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1F93" w14:textId="5B1DD5FF" w:rsidR="00941336" w:rsidRPr="003C27B7" w:rsidRDefault="003C27B7">
      <w:pPr>
        <w:pStyle w:val="Kop1"/>
        <w:rPr>
          <w:sz w:val="36"/>
          <w:szCs w:val="36"/>
        </w:rPr>
      </w:pPr>
      <w:r>
        <w:rPr>
          <w:noProof/>
          <w:sz w:val="36"/>
          <w:szCs w:val="36"/>
        </w:rPr>
        <w:drawing>
          <wp:anchor distT="0" distB="0" distL="114300" distR="114300" simplePos="0" relativeHeight="251657216" behindDoc="0" locked="0" layoutInCell="1" allowOverlap="1" wp14:anchorId="0E9B129C" wp14:editId="78BFDD8D">
            <wp:simplePos x="0" y="0"/>
            <wp:positionH relativeFrom="column">
              <wp:posOffset>3408680</wp:posOffset>
            </wp:positionH>
            <wp:positionV relativeFrom="paragraph">
              <wp:posOffset>-196668</wp:posOffset>
            </wp:positionV>
            <wp:extent cx="2348230" cy="720725"/>
            <wp:effectExtent l="0" t="0" r="1270" b="3175"/>
            <wp:wrapSquare wrapText="bothSides"/>
            <wp:docPr id="1129530473" name="Afbeelding 1" descr="Afbeelding met Lettertype, Graphics,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30473" name="Afbeelding 1" descr="Afbeelding met Lettertype, Graphics, tekst, logo&#10;&#10;Door AI gegenereerde inhoud is mogelijk onjuist."/>
                    <pic:cNvPicPr/>
                  </pic:nvPicPr>
                  <pic:blipFill>
                    <a:blip r:embed="rId6"/>
                    <a:stretch>
                      <a:fillRect/>
                    </a:stretch>
                  </pic:blipFill>
                  <pic:spPr>
                    <a:xfrm>
                      <a:off x="0" y="0"/>
                      <a:ext cx="2348230" cy="72072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3C27B7">
        <w:rPr>
          <w:sz w:val="36"/>
          <w:szCs w:val="36"/>
        </w:rPr>
        <w:t>Peutervragenlijst</w:t>
      </w:r>
      <w:proofErr w:type="spellEnd"/>
      <w:r w:rsidRPr="003C27B7">
        <w:rPr>
          <w:sz w:val="36"/>
          <w:szCs w:val="36"/>
        </w:rPr>
        <w:t xml:space="preserve"> –</w:t>
      </w:r>
      <w:r>
        <w:rPr>
          <w:sz w:val="36"/>
          <w:szCs w:val="36"/>
        </w:rPr>
        <w:t xml:space="preserve"> </w:t>
      </w:r>
      <w:r w:rsidRPr="003C27B7">
        <w:rPr>
          <w:sz w:val="36"/>
          <w:szCs w:val="36"/>
        </w:rPr>
        <w:t>(HB/VHB)</w:t>
      </w:r>
    </w:p>
    <w:p w14:paraId="2581086C" w14:textId="0A289D81" w:rsidR="009B7EFF" w:rsidRPr="009B7EFF" w:rsidRDefault="009B7EFF" w:rsidP="009B7EFF">
      <w:pPr>
        <w:pStyle w:val="Normaalweb"/>
        <w:rPr>
          <w:rFonts w:asciiTheme="majorHAnsi" w:hAnsiTheme="majorHAnsi" w:cstheme="majorHAnsi"/>
          <w:color w:val="000000"/>
          <w:sz w:val="22"/>
          <w:szCs w:val="22"/>
        </w:rPr>
      </w:pPr>
      <w:r w:rsidRPr="009B7EFF">
        <w:rPr>
          <w:rFonts w:asciiTheme="majorHAnsi" w:hAnsiTheme="majorHAnsi" w:cstheme="majorHAnsi"/>
          <w:color w:val="000000"/>
          <w:sz w:val="22"/>
          <w:szCs w:val="22"/>
        </w:rPr>
        <w:t>Deze vragenlijst is bedoeld voor peuterspeelzalen en voor- en vroegschoolse opvang van kinderen jonger dan 4 jaar, bij wie mogelijk sprake is van een</w:t>
      </w:r>
      <w:r w:rsidRPr="009B7EFF">
        <w:rPr>
          <w:rStyle w:val="apple-converted-space"/>
          <w:rFonts w:asciiTheme="majorHAnsi" w:hAnsiTheme="majorHAnsi" w:cstheme="majorHAnsi"/>
          <w:color w:val="000000"/>
          <w:sz w:val="22"/>
          <w:szCs w:val="22"/>
        </w:rPr>
        <w:t> </w:t>
      </w:r>
      <w:r w:rsidRPr="009B7EFF">
        <w:rPr>
          <w:rStyle w:val="Zwaar"/>
          <w:rFonts w:asciiTheme="majorHAnsi" w:hAnsiTheme="majorHAnsi" w:cstheme="majorHAnsi"/>
          <w:b w:val="0"/>
          <w:bCs w:val="0"/>
          <w:color w:val="000000"/>
          <w:sz w:val="22"/>
          <w:szCs w:val="22"/>
        </w:rPr>
        <w:t>ontwikkelingsvoorsprong</w:t>
      </w:r>
      <w:r w:rsidRPr="009B7EFF">
        <w:rPr>
          <w:rFonts w:asciiTheme="majorHAnsi" w:hAnsiTheme="majorHAnsi" w:cstheme="majorHAnsi"/>
          <w:b/>
          <w:bCs/>
          <w:color w:val="000000"/>
          <w:sz w:val="22"/>
          <w:szCs w:val="22"/>
        </w:rPr>
        <w:t>.</w:t>
      </w:r>
      <w:r>
        <w:rPr>
          <w:rFonts w:asciiTheme="majorHAnsi" w:hAnsiTheme="majorHAnsi" w:cstheme="majorHAnsi"/>
          <w:color w:val="000000"/>
          <w:sz w:val="22"/>
          <w:szCs w:val="22"/>
        </w:rPr>
        <w:t xml:space="preserve"> </w:t>
      </w:r>
      <w:r w:rsidRPr="009B7EFF">
        <w:rPr>
          <w:rFonts w:asciiTheme="majorHAnsi" w:hAnsiTheme="majorHAnsi" w:cstheme="majorHAnsi"/>
          <w:color w:val="000000"/>
          <w:sz w:val="22"/>
          <w:szCs w:val="22"/>
        </w:rPr>
        <w:t>Als het kind</w:t>
      </w:r>
      <w:r w:rsidRPr="009B7EFF">
        <w:rPr>
          <w:rStyle w:val="apple-converted-space"/>
          <w:rFonts w:asciiTheme="majorHAnsi" w:hAnsiTheme="majorHAnsi" w:cstheme="majorHAnsi"/>
          <w:color w:val="000000"/>
          <w:sz w:val="22"/>
          <w:szCs w:val="22"/>
        </w:rPr>
        <w:t> </w:t>
      </w:r>
      <w:r w:rsidRPr="009B7EFF">
        <w:rPr>
          <w:rStyle w:val="Zwaar"/>
          <w:rFonts w:asciiTheme="majorHAnsi" w:hAnsiTheme="majorHAnsi" w:cstheme="majorHAnsi"/>
          <w:b w:val="0"/>
          <w:bCs w:val="0"/>
          <w:color w:val="000000"/>
          <w:sz w:val="22"/>
          <w:szCs w:val="22"/>
        </w:rPr>
        <w:t>geen gebruik heeft gemaakt van opvang</w:t>
      </w:r>
      <w:r w:rsidRPr="009B7EFF">
        <w:rPr>
          <w:rFonts w:asciiTheme="majorHAnsi" w:hAnsiTheme="majorHAnsi" w:cstheme="majorHAnsi"/>
          <w:color w:val="000000"/>
          <w:sz w:val="22"/>
          <w:szCs w:val="22"/>
        </w:rPr>
        <w:t>, mogen de</w:t>
      </w:r>
      <w:r w:rsidRPr="009B7EFF">
        <w:rPr>
          <w:rStyle w:val="apple-converted-space"/>
          <w:rFonts w:asciiTheme="majorHAnsi" w:hAnsiTheme="majorHAnsi" w:cstheme="majorHAnsi"/>
          <w:color w:val="000000"/>
          <w:sz w:val="22"/>
          <w:szCs w:val="22"/>
        </w:rPr>
        <w:t> </w:t>
      </w:r>
      <w:r w:rsidRPr="009B7EFF">
        <w:rPr>
          <w:rStyle w:val="Zwaar"/>
          <w:rFonts w:asciiTheme="majorHAnsi" w:hAnsiTheme="majorHAnsi" w:cstheme="majorHAnsi"/>
          <w:b w:val="0"/>
          <w:bCs w:val="0"/>
          <w:color w:val="000000"/>
          <w:sz w:val="22"/>
          <w:szCs w:val="22"/>
        </w:rPr>
        <w:t>ouders</w:t>
      </w:r>
      <w:r w:rsidRPr="009B7EFF">
        <w:rPr>
          <w:rStyle w:val="apple-converted-space"/>
          <w:rFonts w:asciiTheme="majorHAnsi" w:hAnsiTheme="majorHAnsi" w:cstheme="majorHAnsi"/>
          <w:b/>
          <w:bCs/>
          <w:color w:val="000000"/>
          <w:sz w:val="22"/>
          <w:szCs w:val="22"/>
        </w:rPr>
        <w:t> </w:t>
      </w:r>
      <w:r w:rsidRPr="009B7EFF">
        <w:rPr>
          <w:rFonts w:asciiTheme="majorHAnsi" w:hAnsiTheme="majorHAnsi" w:cstheme="majorHAnsi"/>
          <w:color w:val="000000"/>
          <w:sz w:val="22"/>
          <w:szCs w:val="22"/>
        </w:rPr>
        <w:t>de vragenlijst invullen</w:t>
      </w:r>
      <w:r>
        <w:rPr>
          <w:rFonts w:asciiTheme="majorHAnsi" w:hAnsiTheme="majorHAnsi" w:cstheme="majorHAnsi"/>
          <w:color w:val="000000"/>
          <w:sz w:val="22"/>
          <w:szCs w:val="22"/>
        </w:rPr>
        <w:t>.</w:t>
      </w:r>
      <w:r>
        <w:rPr>
          <w:rFonts w:asciiTheme="majorHAnsi" w:hAnsiTheme="majorHAnsi" w:cstheme="majorHAnsi"/>
          <w:color w:val="000000"/>
          <w:sz w:val="22"/>
          <w:szCs w:val="22"/>
        </w:rPr>
        <w:br/>
      </w:r>
      <w:r w:rsidRPr="009B7EFF">
        <w:rPr>
          <w:rFonts w:asciiTheme="majorHAnsi" w:hAnsiTheme="majorHAnsi" w:cstheme="majorHAnsi"/>
          <w:color w:val="000000"/>
          <w:sz w:val="22"/>
          <w:szCs w:val="22"/>
        </w:rPr>
        <w:t>De ingevulde vragen helpen ons om een goed en volledig beeld te krijgen van de ontwikkeling, het gedrag en de mogelijke onderwijsbehoeften van het kind. Zo kunnen we beter aansluiten bij wat het kind nodig heeft.</w:t>
      </w:r>
      <w:r w:rsidR="0040757E">
        <w:rPr>
          <w:rFonts w:asciiTheme="majorHAnsi" w:hAnsiTheme="majorHAnsi" w:cstheme="majorHAnsi"/>
          <w:color w:val="000000"/>
          <w:sz w:val="22"/>
          <w:szCs w:val="22"/>
        </w:rPr>
        <w:t xml:space="preserve"> </w:t>
      </w:r>
      <w:r w:rsidRPr="009B7EFF">
        <w:rPr>
          <w:rFonts w:asciiTheme="majorHAnsi" w:hAnsiTheme="majorHAnsi" w:cstheme="majorHAnsi"/>
          <w:color w:val="000000"/>
          <w:sz w:val="22"/>
          <w:szCs w:val="22"/>
        </w:rPr>
        <w:t>We vragen u om de vragen</w:t>
      </w:r>
      <w:r w:rsidRPr="009B7EFF">
        <w:rPr>
          <w:rStyle w:val="apple-converted-space"/>
          <w:rFonts w:asciiTheme="majorHAnsi" w:hAnsiTheme="majorHAnsi" w:cstheme="majorHAnsi"/>
          <w:color w:val="000000"/>
          <w:sz w:val="22"/>
          <w:szCs w:val="22"/>
        </w:rPr>
        <w:t> </w:t>
      </w:r>
      <w:r w:rsidRPr="009B7EFF">
        <w:rPr>
          <w:rStyle w:val="Zwaar"/>
          <w:rFonts w:asciiTheme="majorHAnsi" w:hAnsiTheme="majorHAnsi" w:cstheme="majorHAnsi"/>
          <w:b w:val="0"/>
          <w:bCs w:val="0"/>
          <w:color w:val="000000"/>
          <w:sz w:val="22"/>
          <w:szCs w:val="22"/>
        </w:rPr>
        <w:t>zo concreet mogelijk</w:t>
      </w:r>
      <w:r w:rsidRPr="009B7EFF">
        <w:rPr>
          <w:rStyle w:val="apple-converted-space"/>
          <w:rFonts w:asciiTheme="majorHAnsi" w:hAnsiTheme="majorHAnsi" w:cstheme="majorHAnsi"/>
          <w:color w:val="000000"/>
          <w:sz w:val="22"/>
          <w:szCs w:val="22"/>
        </w:rPr>
        <w:t> </w:t>
      </w:r>
      <w:r w:rsidRPr="009B7EFF">
        <w:rPr>
          <w:rFonts w:asciiTheme="majorHAnsi" w:hAnsiTheme="majorHAnsi" w:cstheme="majorHAnsi"/>
          <w:color w:val="000000"/>
          <w:sz w:val="22"/>
          <w:szCs w:val="22"/>
        </w:rPr>
        <w:t>te beantwoorden. Deze vragenlijst is onderdeel van de</w:t>
      </w:r>
      <w:r w:rsidRPr="009B7EFF">
        <w:rPr>
          <w:rStyle w:val="apple-converted-space"/>
          <w:rFonts w:asciiTheme="majorHAnsi" w:hAnsiTheme="majorHAnsi" w:cstheme="majorHAnsi"/>
          <w:color w:val="000000"/>
          <w:sz w:val="22"/>
          <w:szCs w:val="22"/>
        </w:rPr>
        <w:t> </w:t>
      </w:r>
      <w:r w:rsidRPr="009B7EFF">
        <w:rPr>
          <w:rStyle w:val="Zwaar"/>
          <w:rFonts w:asciiTheme="majorHAnsi" w:hAnsiTheme="majorHAnsi" w:cstheme="majorHAnsi"/>
          <w:b w:val="0"/>
          <w:bCs w:val="0"/>
          <w:color w:val="000000"/>
          <w:sz w:val="22"/>
          <w:szCs w:val="22"/>
        </w:rPr>
        <w:t>intakeprocedure</w:t>
      </w:r>
      <w:r w:rsidRPr="009B7EFF">
        <w:rPr>
          <w:rFonts w:asciiTheme="majorHAnsi" w:hAnsiTheme="majorHAnsi" w:cstheme="majorHAnsi"/>
          <w:b/>
          <w:bCs/>
          <w:color w:val="000000"/>
          <w:sz w:val="22"/>
          <w:szCs w:val="22"/>
        </w:rPr>
        <w:t>.</w:t>
      </w:r>
    </w:p>
    <w:p w14:paraId="1011E2AE" w14:textId="77777777" w:rsidR="00941336" w:rsidRDefault="00000000">
      <w:pPr>
        <w:pStyle w:val="Kop2"/>
      </w:pPr>
      <w:proofErr w:type="spellStart"/>
      <w:r>
        <w:t>Algemene</w:t>
      </w:r>
      <w:proofErr w:type="spellEnd"/>
      <w:r>
        <w:t xml:space="preserve"> </w:t>
      </w:r>
      <w:proofErr w:type="spellStart"/>
      <w:r>
        <w:t>gegevens</w:t>
      </w:r>
      <w:proofErr w:type="spellEnd"/>
    </w:p>
    <w:tbl>
      <w:tblPr>
        <w:tblStyle w:val="Tabelraster"/>
        <w:tblW w:w="0" w:type="auto"/>
        <w:tblLook w:val="04A0" w:firstRow="1" w:lastRow="0" w:firstColumn="1" w:lastColumn="0" w:noHBand="0" w:noVBand="1"/>
      </w:tblPr>
      <w:tblGrid>
        <w:gridCol w:w="1717"/>
        <w:gridCol w:w="2281"/>
        <w:gridCol w:w="2368"/>
        <w:gridCol w:w="2264"/>
      </w:tblGrid>
      <w:tr w:rsidR="003C27B7" w14:paraId="29784A7B" w14:textId="77777777" w:rsidTr="003C27B7">
        <w:tc>
          <w:tcPr>
            <w:tcW w:w="1717" w:type="dxa"/>
          </w:tcPr>
          <w:p w14:paraId="17AEC628" w14:textId="168191B5" w:rsidR="003C27B7" w:rsidRDefault="003C27B7">
            <w:r>
              <w:t>Naam kind:</w:t>
            </w:r>
          </w:p>
        </w:tc>
        <w:tc>
          <w:tcPr>
            <w:tcW w:w="2360" w:type="dxa"/>
          </w:tcPr>
          <w:p w14:paraId="3966809B" w14:textId="77777777" w:rsidR="003C27B7" w:rsidRDefault="003C27B7"/>
          <w:p w14:paraId="26F4B151" w14:textId="77777777" w:rsidR="003C27B7" w:rsidRDefault="003C27B7"/>
        </w:tc>
        <w:tc>
          <w:tcPr>
            <w:tcW w:w="2410" w:type="dxa"/>
          </w:tcPr>
          <w:p w14:paraId="14434087" w14:textId="35B362B5" w:rsidR="003C27B7" w:rsidRDefault="003C27B7">
            <w:proofErr w:type="spellStart"/>
            <w:r>
              <w:t>Ingevuld</w:t>
            </w:r>
            <w:proofErr w:type="spellEnd"/>
            <w:r>
              <w:t xml:space="preserve"> door: </w:t>
            </w:r>
          </w:p>
        </w:tc>
        <w:tc>
          <w:tcPr>
            <w:tcW w:w="2342" w:type="dxa"/>
          </w:tcPr>
          <w:p w14:paraId="730F352F" w14:textId="77777777" w:rsidR="003C27B7" w:rsidRDefault="003C27B7"/>
        </w:tc>
      </w:tr>
      <w:tr w:rsidR="003C27B7" w14:paraId="360B485A" w14:textId="77777777" w:rsidTr="003C27B7">
        <w:tc>
          <w:tcPr>
            <w:tcW w:w="1717" w:type="dxa"/>
          </w:tcPr>
          <w:p w14:paraId="06CE14A6" w14:textId="71C2C457" w:rsidR="003C27B7" w:rsidRDefault="003C27B7">
            <w:proofErr w:type="spellStart"/>
            <w:r>
              <w:t>Geboortedatum</w:t>
            </w:r>
            <w:proofErr w:type="spellEnd"/>
            <w:r>
              <w:t>:</w:t>
            </w:r>
          </w:p>
        </w:tc>
        <w:tc>
          <w:tcPr>
            <w:tcW w:w="2360" w:type="dxa"/>
          </w:tcPr>
          <w:p w14:paraId="2AFACE1E" w14:textId="77777777" w:rsidR="003C27B7" w:rsidRDefault="003C27B7"/>
        </w:tc>
        <w:tc>
          <w:tcPr>
            <w:tcW w:w="2410" w:type="dxa"/>
          </w:tcPr>
          <w:p w14:paraId="72C21602" w14:textId="3F8E992F" w:rsidR="003C27B7" w:rsidRDefault="003C27B7">
            <w:r>
              <w:t xml:space="preserve">Naam </w:t>
            </w:r>
            <w:proofErr w:type="spellStart"/>
            <w:r>
              <w:t>organisatie</w:t>
            </w:r>
            <w:proofErr w:type="spellEnd"/>
            <w:r>
              <w:t>:</w:t>
            </w:r>
            <w:r>
              <w:br/>
              <w:t>(</w:t>
            </w:r>
            <w:proofErr w:type="spellStart"/>
            <w:r>
              <w:t>indien</w:t>
            </w:r>
            <w:proofErr w:type="spellEnd"/>
            <w:r>
              <w:t xml:space="preserve"> van </w:t>
            </w:r>
            <w:proofErr w:type="spellStart"/>
            <w:r>
              <w:t>toepassing</w:t>
            </w:r>
            <w:proofErr w:type="spellEnd"/>
            <w:r>
              <w:t>)</w:t>
            </w:r>
          </w:p>
        </w:tc>
        <w:tc>
          <w:tcPr>
            <w:tcW w:w="2342" w:type="dxa"/>
          </w:tcPr>
          <w:p w14:paraId="1AD34503" w14:textId="77777777" w:rsidR="003C27B7" w:rsidRDefault="003C27B7"/>
        </w:tc>
      </w:tr>
    </w:tbl>
    <w:p w14:paraId="373E5282" w14:textId="77777777" w:rsidR="00941336" w:rsidRDefault="00000000">
      <w:pPr>
        <w:pStyle w:val="Kop2"/>
      </w:pPr>
      <w:r>
        <w:t>1. Schoolgang en gedrag</w:t>
      </w:r>
    </w:p>
    <w:p w14:paraId="1FD49593" w14:textId="42A53157" w:rsidR="003C27B7" w:rsidRDefault="00000000">
      <w:r>
        <w:t xml:space="preserve">Is er </w:t>
      </w:r>
      <w:proofErr w:type="spellStart"/>
      <w:r>
        <w:t>sprake</w:t>
      </w:r>
      <w:proofErr w:type="spellEnd"/>
      <w:r>
        <w:t xml:space="preserve"> van </w:t>
      </w:r>
      <w:proofErr w:type="spellStart"/>
      <w:r>
        <w:t>volledige</w:t>
      </w:r>
      <w:proofErr w:type="spellEnd"/>
      <w:r>
        <w:t xml:space="preserve"> </w:t>
      </w:r>
      <w:proofErr w:type="spellStart"/>
      <w:r>
        <w:t>deelname</w:t>
      </w:r>
      <w:proofErr w:type="spellEnd"/>
      <w:r>
        <w:t xml:space="preserve"> </w:t>
      </w:r>
      <w:proofErr w:type="spellStart"/>
      <w:r>
        <w:t>aan</w:t>
      </w:r>
      <w:proofErr w:type="spellEnd"/>
      <w:r>
        <w:t xml:space="preserve"> </w:t>
      </w:r>
      <w:proofErr w:type="spellStart"/>
      <w:r>
        <w:t>opvang</w:t>
      </w:r>
      <w:proofErr w:type="spellEnd"/>
      <w:r>
        <w:t xml:space="preserve"> of </w:t>
      </w:r>
      <w:proofErr w:type="spellStart"/>
      <w:r>
        <w:t>peuteraanbod</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r>
        <w:t xml:space="preserve">Is er </w:t>
      </w:r>
      <w:proofErr w:type="spellStart"/>
      <w:r>
        <w:t>sprake</w:t>
      </w:r>
      <w:proofErr w:type="spellEnd"/>
      <w:r>
        <w:t xml:space="preserve"> (</w:t>
      </w:r>
      <w:proofErr w:type="spellStart"/>
      <w:r>
        <w:t>geweest</w:t>
      </w:r>
      <w:proofErr w:type="spellEnd"/>
      <w:r>
        <w:t xml:space="preserve">) van </w:t>
      </w:r>
      <w:proofErr w:type="spellStart"/>
      <w:r>
        <w:t>terugkerende</w:t>
      </w:r>
      <w:proofErr w:type="spellEnd"/>
      <w:r>
        <w:t xml:space="preserve"> spanning, uitval of fysieke </w:t>
      </w:r>
      <w:proofErr w:type="spellStart"/>
      <w:r>
        <w:t>klachten</w:t>
      </w:r>
      <w:proofErr w:type="spellEnd"/>
      <w:r>
        <w:t xml:space="preserve"> </w:t>
      </w:r>
      <w:proofErr w:type="spellStart"/>
      <w:r>
        <w:t>bij</w:t>
      </w:r>
      <w:proofErr w:type="spellEnd"/>
      <w:r>
        <w:t xml:space="preserve"> het </w:t>
      </w:r>
      <w:proofErr w:type="spellStart"/>
      <w:r>
        <w:t>gaan</w:t>
      </w:r>
      <w:proofErr w:type="spellEnd"/>
      <w:r>
        <w:t xml:space="preserve"> </w:t>
      </w:r>
      <w:proofErr w:type="spellStart"/>
      <w:r>
        <w:t>naar</w:t>
      </w:r>
      <w:proofErr w:type="spellEnd"/>
      <w:r>
        <w:t xml:space="preserve"> de </w:t>
      </w:r>
      <w:proofErr w:type="spellStart"/>
      <w:r>
        <w:t>opvang</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proofErr w:type="spellStart"/>
      <w:r>
        <w:t>Verstopt</w:t>
      </w:r>
      <w:proofErr w:type="spellEnd"/>
      <w:r>
        <w:t xml:space="preserve"> het kind (</w:t>
      </w:r>
      <w:proofErr w:type="spellStart"/>
      <w:r>
        <w:t>impliciet</w:t>
      </w:r>
      <w:proofErr w:type="spellEnd"/>
      <w:r>
        <w:t xml:space="preserve"> of </w:t>
      </w:r>
      <w:proofErr w:type="spellStart"/>
      <w:r>
        <w:t>expliciet</w:t>
      </w:r>
      <w:proofErr w:type="spellEnd"/>
      <w:r>
        <w:t xml:space="preserve">) wat het </w:t>
      </w:r>
      <w:proofErr w:type="spellStart"/>
      <w:r>
        <w:t>kan</w:t>
      </w:r>
      <w:proofErr w:type="spellEnd"/>
      <w:r>
        <w:t xml:space="preserve"> of </w:t>
      </w:r>
      <w:proofErr w:type="spellStart"/>
      <w:r>
        <w:t>wil</w:t>
      </w:r>
      <w:proofErr w:type="spellEnd"/>
      <w:r>
        <w:t>?</w:t>
      </w:r>
      <w:r w:rsidR="003C27B7">
        <w:t xml:space="preserve"> </w:t>
      </w:r>
      <w:r w:rsidR="009B7EFF">
        <w:br/>
      </w:r>
      <w:r w:rsidR="009B7EFF">
        <w:rPr>
          <w:rFonts w:ascii="Segoe UI Symbol" w:hAnsi="Segoe UI Symbol" w:cs="Segoe UI Symbol"/>
        </w:rPr>
        <w:t>☐</w:t>
      </w:r>
      <w:r w:rsidR="009B7EFF">
        <w:t xml:space="preserve"> Nooit    </w:t>
      </w:r>
      <w:r w:rsidR="009B7EFF">
        <w:rPr>
          <w:rFonts w:ascii="Segoe UI Symbol" w:hAnsi="Segoe UI Symbol" w:cs="Segoe UI Symbol"/>
        </w:rPr>
        <w:t>☐</w:t>
      </w:r>
      <w:r w:rsidR="009B7EFF">
        <w:t xml:space="preserve"> </w:t>
      </w:r>
      <w:proofErr w:type="spellStart"/>
      <w:r w:rsidR="009B7EFF">
        <w:t>Af</w:t>
      </w:r>
      <w:proofErr w:type="spellEnd"/>
      <w:r w:rsidR="009B7EFF">
        <w:t xml:space="preserve"> </w:t>
      </w:r>
      <w:proofErr w:type="spellStart"/>
      <w:r w:rsidR="009B7EFF">
        <w:t>en</w:t>
      </w:r>
      <w:proofErr w:type="spellEnd"/>
      <w:r w:rsidR="009B7EFF">
        <w:t xml:space="preserve"> toe    </w:t>
      </w:r>
      <w:r w:rsidR="009B7EFF">
        <w:rPr>
          <w:rFonts w:ascii="Segoe UI Symbol" w:hAnsi="Segoe UI Symbol" w:cs="Segoe UI Symbol"/>
        </w:rPr>
        <w:t>☐</w:t>
      </w:r>
      <w:r w:rsidR="009B7EFF">
        <w:t xml:space="preserve"> </w:t>
      </w:r>
      <w:proofErr w:type="spellStart"/>
      <w:r w:rsidR="009B7EFF">
        <w:t>Regelmatig</w:t>
      </w:r>
      <w:proofErr w:type="spellEnd"/>
      <w:r w:rsidR="009B7EFF">
        <w:t xml:space="preserve">    </w:t>
      </w:r>
      <w:r w:rsidR="009B7EFF">
        <w:rPr>
          <w:rFonts w:ascii="Segoe UI Symbol" w:hAnsi="Segoe UI Symbol" w:cs="Segoe UI Symbol"/>
        </w:rPr>
        <w:t>☐</w:t>
      </w:r>
      <w:r w:rsidR="009B7EFF">
        <w:t xml:space="preserve"> Vaak    </w:t>
      </w:r>
      <w:r w:rsidR="009B7EFF">
        <w:rPr>
          <w:rFonts w:ascii="Segoe UI Symbol" w:hAnsi="Segoe UI Symbol" w:cs="Segoe UI Symbol"/>
        </w:rPr>
        <w:t>☐</w:t>
      </w:r>
      <w:r w:rsidR="009B7EFF">
        <w:t xml:space="preserve"> </w:t>
      </w:r>
      <w:proofErr w:type="spellStart"/>
      <w:r w:rsidR="009B7EFF">
        <w:t>Altijd</w:t>
      </w:r>
      <w:proofErr w:type="spellEnd"/>
    </w:p>
    <w:tbl>
      <w:tblPr>
        <w:tblStyle w:val="Tabelraster"/>
        <w:tblW w:w="0" w:type="auto"/>
        <w:tblLook w:val="04A0" w:firstRow="1" w:lastRow="0" w:firstColumn="1" w:lastColumn="0" w:noHBand="0" w:noVBand="1"/>
      </w:tblPr>
      <w:tblGrid>
        <w:gridCol w:w="8630"/>
      </w:tblGrid>
      <w:tr w:rsidR="003C27B7" w14:paraId="6078C0BC" w14:textId="77777777" w:rsidTr="003C27B7">
        <w:tc>
          <w:tcPr>
            <w:tcW w:w="8780" w:type="dxa"/>
          </w:tcPr>
          <w:p w14:paraId="5E87219E" w14:textId="77777777" w:rsidR="003C27B7" w:rsidRDefault="003C27B7">
            <w:proofErr w:type="spellStart"/>
            <w:r>
              <w:t>Toelichting</w:t>
            </w:r>
            <w:proofErr w:type="spellEnd"/>
            <w:r>
              <w:t>:</w:t>
            </w:r>
          </w:p>
          <w:p w14:paraId="0161813A" w14:textId="77777777" w:rsidR="003C27B7" w:rsidRDefault="003C27B7"/>
          <w:p w14:paraId="7105E3F5" w14:textId="77777777" w:rsidR="003C27B7" w:rsidRDefault="003C27B7"/>
          <w:p w14:paraId="4E2A440E" w14:textId="77777777" w:rsidR="003C27B7" w:rsidRDefault="003C27B7"/>
          <w:p w14:paraId="7A491D19" w14:textId="77777777" w:rsidR="003C27B7" w:rsidRDefault="003C27B7"/>
          <w:p w14:paraId="393279D5" w14:textId="5EB4759C" w:rsidR="003C27B7" w:rsidRDefault="003C27B7"/>
        </w:tc>
      </w:tr>
    </w:tbl>
    <w:p w14:paraId="283F09E2" w14:textId="16A05474" w:rsidR="00941336" w:rsidRDefault="00941336"/>
    <w:p w14:paraId="156AF081" w14:textId="77777777" w:rsidR="00941336" w:rsidRDefault="00000000">
      <w:pPr>
        <w:pStyle w:val="Kop2"/>
      </w:pPr>
      <w:r>
        <w:t>2. Prikkelverwerking</w:t>
      </w:r>
    </w:p>
    <w:p w14:paraId="2BAF92A3" w14:textId="77777777" w:rsidR="009B7EFF" w:rsidRDefault="00000000">
      <w:proofErr w:type="spellStart"/>
      <w:r>
        <w:t>Wordt</w:t>
      </w:r>
      <w:proofErr w:type="spellEnd"/>
      <w:r>
        <w:t xml:space="preserve"> </w:t>
      </w:r>
      <w:r w:rsidR="009B7EFF">
        <w:t xml:space="preserve">het kind </w:t>
      </w:r>
      <w:proofErr w:type="spellStart"/>
      <w:r>
        <w:t>snel</w:t>
      </w:r>
      <w:proofErr w:type="spellEnd"/>
      <w:r>
        <w:t xml:space="preserve"> </w:t>
      </w:r>
      <w:proofErr w:type="spellStart"/>
      <w:r>
        <w:t>overprikkeld</w:t>
      </w:r>
      <w:proofErr w:type="spellEnd"/>
      <w:r>
        <w:t xml:space="preserve"> in </w:t>
      </w:r>
      <w:proofErr w:type="spellStart"/>
      <w:r>
        <w:t>een</w:t>
      </w:r>
      <w:proofErr w:type="spellEnd"/>
      <w:r>
        <w:t xml:space="preserve"> </w:t>
      </w:r>
      <w:proofErr w:type="spellStart"/>
      <w:r>
        <w:t>drukke</w:t>
      </w:r>
      <w:proofErr w:type="spellEnd"/>
      <w:r>
        <w:t xml:space="preserve"> </w:t>
      </w:r>
      <w:proofErr w:type="spellStart"/>
      <w:r>
        <w:t>omgeving</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p>
    <w:p w14:paraId="7A0772A5" w14:textId="70955375" w:rsidR="00941336" w:rsidRDefault="00000000">
      <w:r>
        <w:lastRenderedPageBreak/>
        <w:t xml:space="preserve">Vermijdt </w:t>
      </w:r>
      <w:r w:rsidR="009B7EFF">
        <w:t xml:space="preserve">het kind </w:t>
      </w:r>
      <w:proofErr w:type="spellStart"/>
      <w:r>
        <w:t>prikkels</w:t>
      </w:r>
      <w:proofErr w:type="spellEnd"/>
      <w:r>
        <w:t xml:space="preserve"> </w:t>
      </w:r>
      <w:proofErr w:type="spellStart"/>
      <w:r>
        <w:t>zoals</w:t>
      </w:r>
      <w:proofErr w:type="spellEnd"/>
      <w:r>
        <w:t xml:space="preserve"> </w:t>
      </w:r>
      <w:proofErr w:type="spellStart"/>
      <w:r>
        <w:t>geluid</w:t>
      </w:r>
      <w:proofErr w:type="spellEnd"/>
      <w:r>
        <w:t xml:space="preserve">, </w:t>
      </w:r>
      <w:proofErr w:type="spellStart"/>
      <w:r>
        <w:t>drukte</w:t>
      </w:r>
      <w:proofErr w:type="spellEnd"/>
      <w:r>
        <w:t xml:space="preserve">, </w:t>
      </w:r>
      <w:proofErr w:type="spellStart"/>
      <w:r>
        <w:t>licht</w:t>
      </w:r>
      <w:proofErr w:type="spellEnd"/>
      <w:r>
        <w:t xml:space="preserve"> of </w:t>
      </w:r>
      <w:proofErr w:type="spellStart"/>
      <w:r>
        <w:t>aanraking</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proofErr w:type="spellStart"/>
      <w:r>
        <w:t>Zoekt</w:t>
      </w:r>
      <w:proofErr w:type="spellEnd"/>
      <w:r>
        <w:t xml:space="preserve"> </w:t>
      </w:r>
      <w:r w:rsidR="009B7EFF">
        <w:t xml:space="preserve">het kind </w:t>
      </w:r>
      <w:proofErr w:type="spellStart"/>
      <w:r>
        <w:t>juist</w:t>
      </w:r>
      <w:proofErr w:type="spellEnd"/>
      <w:r>
        <w:t xml:space="preserve"> extra </w:t>
      </w:r>
      <w:proofErr w:type="spellStart"/>
      <w:r>
        <w:t>prikkels</w:t>
      </w:r>
      <w:proofErr w:type="spellEnd"/>
      <w:r>
        <w:t xml:space="preserve"> op (</w:t>
      </w:r>
      <w:proofErr w:type="spellStart"/>
      <w:r>
        <w:t>beweging</w:t>
      </w:r>
      <w:proofErr w:type="spellEnd"/>
      <w:r>
        <w:t xml:space="preserve">, </w:t>
      </w:r>
      <w:proofErr w:type="spellStart"/>
      <w:r>
        <w:t>aanraking</w:t>
      </w:r>
      <w:proofErr w:type="spellEnd"/>
      <w:r>
        <w:t xml:space="preserve">, </w:t>
      </w:r>
      <w:proofErr w:type="spellStart"/>
      <w:r>
        <w:t>geluid</w:t>
      </w:r>
      <w:proofErr w:type="spellEnd"/>
      <w:r>
        <w:t>)?</w:t>
      </w:r>
      <w:r w:rsidR="009B7EFF">
        <w:br/>
      </w:r>
      <w:r w:rsidR="009B7EFF">
        <w:rPr>
          <w:rFonts w:ascii="Segoe UI Symbol" w:hAnsi="Segoe UI Symbol" w:cs="Segoe UI Symbol"/>
        </w:rPr>
        <w:t>☐</w:t>
      </w:r>
      <w:r w:rsidR="009B7EFF">
        <w:t xml:space="preserve"> Nooit    </w:t>
      </w:r>
      <w:r w:rsidR="009B7EFF">
        <w:rPr>
          <w:rFonts w:ascii="Segoe UI Symbol" w:hAnsi="Segoe UI Symbol" w:cs="Segoe UI Symbol"/>
        </w:rPr>
        <w:t>☐</w:t>
      </w:r>
      <w:r w:rsidR="009B7EFF">
        <w:t xml:space="preserve"> </w:t>
      </w:r>
      <w:proofErr w:type="spellStart"/>
      <w:r w:rsidR="009B7EFF">
        <w:t>Af</w:t>
      </w:r>
      <w:proofErr w:type="spellEnd"/>
      <w:r w:rsidR="009B7EFF">
        <w:t xml:space="preserve"> </w:t>
      </w:r>
      <w:proofErr w:type="spellStart"/>
      <w:r w:rsidR="009B7EFF">
        <w:t>en</w:t>
      </w:r>
      <w:proofErr w:type="spellEnd"/>
      <w:r w:rsidR="009B7EFF">
        <w:t xml:space="preserve"> toe    </w:t>
      </w:r>
      <w:r w:rsidR="009B7EFF">
        <w:rPr>
          <w:rFonts w:ascii="Segoe UI Symbol" w:hAnsi="Segoe UI Symbol" w:cs="Segoe UI Symbol"/>
        </w:rPr>
        <w:t>☐</w:t>
      </w:r>
      <w:r w:rsidR="009B7EFF">
        <w:t xml:space="preserve"> </w:t>
      </w:r>
      <w:proofErr w:type="spellStart"/>
      <w:r w:rsidR="009B7EFF">
        <w:t>Regelmatig</w:t>
      </w:r>
      <w:proofErr w:type="spellEnd"/>
      <w:r w:rsidR="009B7EFF">
        <w:t xml:space="preserve">    </w:t>
      </w:r>
      <w:r w:rsidR="009B7EFF">
        <w:rPr>
          <w:rFonts w:ascii="Segoe UI Symbol" w:hAnsi="Segoe UI Symbol" w:cs="Segoe UI Symbol"/>
        </w:rPr>
        <w:t>☐</w:t>
      </w:r>
      <w:r w:rsidR="009B7EFF">
        <w:t xml:space="preserve"> Vaak    </w:t>
      </w:r>
      <w:r w:rsidR="009B7EFF">
        <w:rPr>
          <w:rFonts w:ascii="Segoe UI Symbol" w:hAnsi="Segoe UI Symbol" w:cs="Segoe UI Symbol"/>
        </w:rPr>
        <w:t>☐</w:t>
      </w:r>
      <w:r w:rsidR="009B7EFF">
        <w:t xml:space="preserve"> </w:t>
      </w:r>
      <w:proofErr w:type="spellStart"/>
      <w:r w:rsidR="009B7EFF">
        <w:t>Altijd</w:t>
      </w:r>
      <w:proofErr w:type="spellEnd"/>
    </w:p>
    <w:tbl>
      <w:tblPr>
        <w:tblStyle w:val="Tabelraster"/>
        <w:tblW w:w="0" w:type="auto"/>
        <w:tblLook w:val="04A0" w:firstRow="1" w:lastRow="0" w:firstColumn="1" w:lastColumn="0" w:noHBand="0" w:noVBand="1"/>
      </w:tblPr>
      <w:tblGrid>
        <w:gridCol w:w="8630"/>
      </w:tblGrid>
      <w:tr w:rsidR="003C27B7" w14:paraId="511377CA" w14:textId="77777777" w:rsidTr="003C27B7">
        <w:tc>
          <w:tcPr>
            <w:tcW w:w="8780" w:type="dxa"/>
          </w:tcPr>
          <w:p w14:paraId="7A840623" w14:textId="77777777" w:rsidR="003C27B7" w:rsidRDefault="003C27B7" w:rsidP="003C27B7">
            <w:proofErr w:type="spellStart"/>
            <w:r>
              <w:t>Toelichting</w:t>
            </w:r>
            <w:proofErr w:type="spellEnd"/>
            <w:r>
              <w:t>:</w:t>
            </w:r>
          </w:p>
          <w:p w14:paraId="5DAFBAEE" w14:textId="77777777" w:rsidR="003C27B7" w:rsidRDefault="003C27B7" w:rsidP="003C27B7"/>
          <w:p w14:paraId="451925EA" w14:textId="77777777" w:rsidR="003C27B7" w:rsidRDefault="003C27B7" w:rsidP="003C27B7"/>
          <w:p w14:paraId="047D2437" w14:textId="77777777" w:rsidR="003C27B7" w:rsidRDefault="003C27B7" w:rsidP="003C27B7"/>
          <w:p w14:paraId="52D6B0DE" w14:textId="77777777" w:rsidR="003C27B7" w:rsidRDefault="003C27B7" w:rsidP="003C27B7"/>
          <w:p w14:paraId="62EA4986" w14:textId="77777777" w:rsidR="003C27B7" w:rsidRDefault="003C27B7" w:rsidP="003C27B7"/>
        </w:tc>
      </w:tr>
    </w:tbl>
    <w:p w14:paraId="377AC132" w14:textId="77777777" w:rsidR="003C27B7" w:rsidRDefault="003C27B7" w:rsidP="003C27B7"/>
    <w:p w14:paraId="6DA7B9B9" w14:textId="77777777" w:rsidR="00941336" w:rsidRDefault="00000000">
      <w:pPr>
        <w:pStyle w:val="Kop2"/>
      </w:pPr>
      <w:r>
        <w:t xml:space="preserve">3. </w:t>
      </w:r>
      <w:proofErr w:type="spellStart"/>
      <w:r>
        <w:t>Emotieregulatie</w:t>
      </w:r>
      <w:proofErr w:type="spellEnd"/>
    </w:p>
    <w:p w14:paraId="2BC02ECE" w14:textId="56C846E2" w:rsidR="00941336" w:rsidRDefault="00000000">
      <w:r>
        <w:t xml:space="preserve">Kan </w:t>
      </w:r>
      <w:r w:rsidR="009B7EFF">
        <w:t xml:space="preserve">het kind </w:t>
      </w:r>
      <w:proofErr w:type="spellStart"/>
      <w:r>
        <w:t>emoties</w:t>
      </w:r>
      <w:proofErr w:type="spellEnd"/>
      <w:r>
        <w:t xml:space="preserve"> </w:t>
      </w:r>
      <w:proofErr w:type="spellStart"/>
      <w:r>
        <w:t>passend</w:t>
      </w:r>
      <w:proofErr w:type="spellEnd"/>
      <w:r>
        <w:t xml:space="preserve"> </w:t>
      </w:r>
      <w:proofErr w:type="spellStart"/>
      <w:r>
        <w:t>uiten</w:t>
      </w:r>
      <w:proofErr w:type="spellEnd"/>
      <w:r>
        <w:t xml:space="preserve"> </w:t>
      </w:r>
      <w:proofErr w:type="spellStart"/>
      <w:r>
        <w:t>en</w:t>
      </w:r>
      <w:proofErr w:type="spellEnd"/>
      <w:r>
        <w:t xml:space="preserve"> </w:t>
      </w:r>
      <w:proofErr w:type="spellStart"/>
      <w:r>
        <w:t>delen</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r>
        <w:t xml:space="preserve">Kan </w:t>
      </w:r>
      <w:r w:rsidR="009B7EFF">
        <w:t xml:space="preserve">het kind </w:t>
      </w:r>
      <w:proofErr w:type="spellStart"/>
      <w:r>
        <w:t>zichzelf</w:t>
      </w:r>
      <w:proofErr w:type="spellEnd"/>
      <w:r>
        <w:t xml:space="preserve"> (met of </w:t>
      </w:r>
      <w:proofErr w:type="spellStart"/>
      <w:r>
        <w:t>zonder</w:t>
      </w:r>
      <w:proofErr w:type="spellEnd"/>
      <w:r>
        <w:t xml:space="preserve"> hulp) </w:t>
      </w:r>
      <w:proofErr w:type="spellStart"/>
      <w:r>
        <w:t>weer</w:t>
      </w:r>
      <w:proofErr w:type="spellEnd"/>
      <w:r>
        <w:t xml:space="preserve"> tot rust </w:t>
      </w:r>
      <w:proofErr w:type="spellStart"/>
      <w:r>
        <w:t>brengen</w:t>
      </w:r>
      <w:proofErr w:type="spellEnd"/>
      <w:r>
        <w:t xml:space="preserve"> </w:t>
      </w:r>
      <w:proofErr w:type="spellStart"/>
      <w:r>
        <w:t>bij</w:t>
      </w:r>
      <w:proofErr w:type="spellEnd"/>
      <w:r>
        <w:t xml:space="preserve"> </w:t>
      </w:r>
      <w:proofErr w:type="spellStart"/>
      <w:r>
        <w:t>frustratie</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proofErr w:type="spellStart"/>
      <w:r>
        <w:t>Toont</w:t>
      </w:r>
      <w:proofErr w:type="spellEnd"/>
      <w:r>
        <w:t xml:space="preserve"> </w:t>
      </w:r>
      <w:r w:rsidR="009B7EFF">
        <w:t xml:space="preserve">het kind </w:t>
      </w:r>
      <w:proofErr w:type="spellStart"/>
      <w:r>
        <w:t>emotionele</w:t>
      </w:r>
      <w:proofErr w:type="spellEnd"/>
      <w:r>
        <w:t xml:space="preserve"> </w:t>
      </w:r>
      <w:proofErr w:type="spellStart"/>
      <w:r>
        <w:t>intensiteit</w:t>
      </w:r>
      <w:proofErr w:type="spellEnd"/>
      <w:r>
        <w:t xml:space="preserve"> of </w:t>
      </w:r>
      <w:proofErr w:type="spellStart"/>
      <w:r>
        <w:t>sterke</w:t>
      </w:r>
      <w:proofErr w:type="spellEnd"/>
      <w:r>
        <w:t xml:space="preserve"> </w:t>
      </w:r>
      <w:proofErr w:type="spellStart"/>
      <w:r>
        <w:t>stemmingswisselingen</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rsidR="009B7EFF">
        <w:br/>
      </w:r>
      <w:r>
        <w:br/>
      </w:r>
      <w:proofErr w:type="spellStart"/>
      <w:r>
        <w:t>Zoekt</w:t>
      </w:r>
      <w:proofErr w:type="spellEnd"/>
      <w:r w:rsidR="009B7EFF">
        <w:t xml:space="preserve"> het kind</w:t>
      </w:r>
      <w:r>
        <w:t xml:space="preserve"> </w:t>
      </w:r>
      <w:proofErr w:type="spellStart"/>
      <w:r>
        <w:t>steun</w:t>
      </w:r>
      <w:proofErr w:type="spellEnd"/>
      <w:r>
        <w:t xml:space="preserve"> </w:t>
      </w:r>
      <w:proofErr w:type="spellStart"/>
      <w:r>
        <w:t>bij</w:t>
      </w:r>
      <w:proofErr w:type="spellEnd"/>
      <w:r>
        <w:t xml:space="preserve"> </w:t>
      </w:r>
      <w:proofErr w:type="spellStart"/>
      <w:r>
        <w:t>volwassenen</w:t>
      </w:r>
      <w:proofErr w:type="spellEnd"/>
      <w:r>
        <w:t xml:space="preserve"> in </w:t>
      </w:r>
      <w:proofErr w:type="spellStart"/>
      <w:r>
        <w:t>spannende</w:t>
      </w:r>
      <w:proofErr w:type="spellEnd"/>
      <w:r>
        <w:t xml:space="preserve"> </w:t>
      </w:r>
      <w:proofErr w:type="spellStart"/>
      <w:r>
        <w:t>situaties</w:t>
      </w:r>
      <w:proofErr w:type="spellEnd"/>
      <w:r>
        <w:t>?</w:t>
      </w:r>
      <w:r w:rsidR="009B7EFF">
        <w:br/>
      </w:r>
      <w:r w:rsidR="009B7EFF">
        <w:rPr>
          <w:rFonts w:ascii="Segoe UI Symbol" w:hAnsi="Segoe UI Symbol" w:cs="Segoe UI Symbol"/>
        </w:rPr>
        <w:t>☐</w:t>
      </w:r>
      <w:r w:rsidR="009B7EFF">
        <w:t xml:space="preserve"> Nooit    </w:t>
      </w:r>
      <w:r w:rsidR="009B7EFF">
        <w:rPr>
          <w:rFonts w:ascii="Segoe UI Symbol" w:hAnsi="Segoe UI Symbol" w:cs="Segoe UI Symbol"/>
        </w:rPr>
        <w:t>☐</w:t>
      </w:r>
      <w:r w:rsidR="009B7EFF">
        <w:t xml:space="preserve"> </w:t>
      </w:r>
      <w:proofErr w:type="spellStart"/>
      <w:r w:rsidR="009B7EFF">
        <w:t>Af</w:t>
      </w:r>
      <w:proofErr w:type="spellEnd"/>
      <w:r w:rsidR="009B7EFF">
        <w:t xml:space="preserve"> </w:t>
      </w:r>
      <w:proofErr w:type="spellStart"/>
      <w:r w:rsidR="009B7EFF">
        <w:t>en</w:t>
      </w:r>
      <w:proofErr w:type="spellEnd"/>
      <w:r w:rsidR="009B7EFF">
        <w:t xml:space="preserve"> toe    </w:t>
      </w:r>
      <w:r w:rsidR="009B7EFF">
        <w:rPr>
          <w:rFonts w:ascii="Segoe UI Symbol" w:hAnsi="Segoe UI Symbol" w:cs="Segoe UI Symbol"/>
        </w:rPr>
        <w:t>☐</w:t>
      </w:r>
      <w:r w:rsidR="009B7EFF">
        <w:t xml:space="preserve"> </w:t>
      </w:r>
      <w:proofErr w:type="spellStart"/>
      <w:r w:rsidR="009B7EFF">
        <w:t>Regelmatig</w:t>
      </w:r>
      <w:proofErr w:type="spellEnd"/>
      <w:r w:rsidR="009B7EFF">
        <w:t xml:space="preserve">    </w:t>
      </w:r>
      <w:r w:rsidR="009B7EFF">
        <w:rPr>
          <w:rFonts w:ascii="Segoe UI Symbol" w:hAnsi="Segoe UI Symbol" w:cs="Segoe UI Symbol"/>
        </w:rPr>
        <w:t>☐</w:t>
      </w:r>
      <w:r w:rsidR="009B7EFF">
        <w:t xml:space="preserve"> Vaak    </w:t>
      </w:r>
      <w:r w:rsidR="009B7EFF">
        <w:rPr>
          <w:rFonts w:ascii="Segoe UI Symbol" w:hAnsi="Segoe UI Symbol" w:cs="Segoe UI Symbol"/>
        </w:rPr>
        <w:t>☐</w:t>
      </w:r>
      <w:r w:rsidR="009B7EFF">
        <w:t xml:space="preserve"> </w:t>
      </w:r>
      <w:proofErr w:type="spellStart"/>
      <w:r w:rsidR="009B7EFF">
        <w:t>Altijd</w:t>
      </w:r>
      <w:proofErr w:type="spellEnd"/>
    </w:p>
    <w:tbl>
      <w:tblPr>
        <w:tblStyle w:val="Tabelraster"/>
        <w:tblW w:w="0" w:type="auto"/>
        <w:tblLook w:val="04A0" w:firstRow="1" w:lastRow="0" w:firstColumn="1" w:lastColumn="0" w:noHBand="0" w:noVBand="1"/>
      </w:tblPr>
      <w:tblGrid>
        <w:gridCol w:w="8630"/>
      </w:tblGrid>
      <w:tr w:rsidR="003C27B7" w14:paraId="323551E3" w14:textId="77777777" w:rsidTr="003C27B7">
        <w:tc>
          <w:tcPr>
            <w:tcW w:w="8780" w:type="dxa"/>
          </w:tcPr>
          <w:p w14:paraId="54D11E54" w14:textId="77777777" w:rsidR="003C27B7" w:rsidRDefault="003C27B7" w:rsidP="003C27B7">
            <w:proofErr w:type="spellStart"/>
            <w:r>
              <w:t>Toelichting</w:t>
            </w:r>
            <w:proofErr w:type="spellEnd"/>
            <w:r>
              <w:t>:</w:t>
            </w:r>
          </w:p>
          <w:p w14:paraId="177CB0AA" w14:textId="77777777" w:rsidR="003C27B7" w:rsidRDefault="003C27B7"/>
          <w:p w14:paraId="7305069E" w14:textId="77777777" w:rsidR="003C27B7" w:rsidRDefault="003C27B7"/>
          <w:p w14:paraId="6875E9D4" w14:textId="77777777" w:rsidR="003C27B7" w:rsidRDefault="003C27B7"/>
          <w:p w14:paraId="03479089" w14:textId="77777777" w:rsidR="003C27B7" w:rsidRDefault="003C27B7"/>
          <w:p w14:paraId="19216BE8" w14:textId="77777777" w:rsidR="003C27B7" w:rsidRDefault="003C27B7"/>
        </w:tc>
      </w:tr>
    </w:tbl>
    <w:p w14:paraId="57A599E0" w14:textId="77777777" w:rsidR="003C27B7" w:rsidRDefault="003C27B7"/>
    <w:p w14:paraId="01E2C62D" w14:textId="77777777" w:rsidR="00941336" w:rsidRDefault="00000000">
      <w:pPr>
        <w:pStyle w:val="Kop2"/>
      </w:pPr>
      <w:r>
        <w:t>4. Sociaal functioneren</w:t>
      </w:r>
    </w:p>
    <w:p w14:paraId="08104540" w14:textId="27B73D44" w:rsidR="00941336" w:rsidRDefault="00000000">
      <w:proofErr w:type="spellStart"/>
      <w:r>
        <w:t>Maakt</w:t>
      </w:r>
      <w:proofErr w:type="spellEnd"/>
      <w:r>
        <w:t xml:space="preserve"> </w:t>
      </w:r>
      <w:r w:rsidR="009B7EFF">
        <w:t xml:space="preserve">het kind </w:t>
      </w:r>
      <w:r>
        <w:t xml:space="preserve">contact met </w:t>
      </w:r>
      <w:proofErr w:type="spellStart"/>
      <w:r>
        <w:t>leeftijdsgenoten</w:t>
      </w:r>
      <w:proofErr w:type="spellEnd"/>
      <w:r>
        <w:t xml:space="preserve"> op eigen </w:t>
      </w:r>
      <w:proofErr w:type="spellStart"/>
      <w:r>
        <w:t>initiatief</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r>
        <w:t xml:space="preserve">Kan </w:t>
      </w:r>
      <w:r w:rsidR="009B7EFF">
        <w:t xml:space="preserve">het kind </w:t>
      </w:r>
      <w:proofErr w:type="spellStart"/>
      <w:r>
        <w:t>omgaan</w:t>
      </w:r>
      <w:proofErr w:type="spellEnd"/>
      <w:r>
        <w:t xml:space="preserve"> met </w:t>
      </w:r>
      <w:proofErr w:type="spellStart"/>
      <w:r>
        <w:t>samen</w:t>
      </w:r>
      <w:proofErr w:type="spellEnd"/>
      <w:r>
        <w:t xml:space="preserve"> </w:t>
      </w:r>
      <w:proofErr w:type="spellStart"/>
      <w:r>
        <w:t>spelen</w:t>
      </w:r>
      <w:proofErr w:type="spellEnd"/>
      <w:r>
        <w:t xml:space="preserve">, </w:t>
      </w:r>
      <w:proofErr w:type="spellStart"/>
      <w:r>
        <w:t>delen</w:t>
      </w:r>
      <w:proofErr w:type="spellEnd"/>
      <w:r>
        <w:t xml:space="preserve">, </w:t>
      </w:r>
      <w:proofErr w:type="spellStart"/>
      <w:r>
        <w:t>wachten</w:t>
      </w:r>
      <w:proofErr w:type="spellEnd"/>
      <w:r>
        <w:t xml:space="preserve"> op </w:t>
      </w:r>
      <w:proofErr w:type="spellStart"/>
      <w:r>
        <w:t>beurt</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r>
        <w:lastRenderedPageBreak/>
        <w:t>Kan</w:t>
      </w:r>
      <w:r w:rsidR="009B7EFF">
        <w:t xml:space="preserve"> het kind</w:t>
      </w:r>
      <w:r>
        <w:t xml:space="preserve"> </w:t>
      </w:r>
      <w:proofErr w:type="spellStart"/>
      <w:r>
        <w:t>zich</w:t>
      </w:r>
      <w:proofErr w:type="spellEnd"/>
      <w:r>
        <w:t xml:space="preserve"> </w:t>
      </w:r>
      <w:proofErr w:type="spellStart"/>
      <w:r>
        <w:t>inleven</w:t>
      </w:r>
      <w:proofErr w:type="spellEnd"/>
      <w:r>
        <w:t xml:space="preserve"> in wat een </w:t>
      </w:r>
      <w:proofErr w:type="spellStart"/>
      <w:r>
        <w:t>ander</w:t>
      </w:r>
      <w:proofErr w:type="spellEnd"/>
      <w:r>
        <w:t xml:space="preserve"> </w:t>
      </w:r>
      <w:proofErr w:type="spellStart"/>
      <w:r>
        <w:t>voelt</w:t>
      </w:r>
      <w:proofErr w:type="spellEnd"/>
      <w:r>
        <w:t xml:space="preserve"> of </w:t>
      </w:r>
      <w:proofErr w:type="spellStart"/>
      <w:r>
        <w:t>bedoelt</w:t>
      </w:r>
      <w:proofErr w:type="spellEnd"/>
      <w:r>
        <w:t>?</w:t>
      </w:r>
      <w:r w:rsidR="009B7EFF" w:rsidRPr="009B7EFF">
        <w:t xml:space="preserve"> </w:t>
      </w:r>
      <w:r w:rsidR="009B7EFF">
        <w:br/>
      </w:r>
      <w:r w:rsidR="009B7EFF">
        <w:rPr>
          <w:rFonts w:ascii="Segoe UI Symbol" w:hAnsi="Segoe UI Symbol" w:cs="Segoe UI Symbol"/>
        </w:rPr>
        <w:t>☐</w:t>
      </w:r>
      <w:r w:rsidR="009B7EFF">
        <w:t xml:space="preserve"> Nooit    </w:t>
      </w:r>
      <w:r w:rsidR="009B7EFF">
        <w:rPr>
          <w:rFonts w:ascii="Segoe UI Symbol" w:hAnsi="Segoe UI Symbol" w:cs="Segoe UI Symbol"/>
        </w:rPr>
        <w:t>☐</w:t>
      </w:r>
      <w:r w:rsidR="009B7EFF">
        <w:t xml:space="preserve"> </w:t>
      </w:r>
      <w:proofErr w:type="spellStart"/>
      <w:r w:rsidR="009B7EFF">
        <w:t>Af</w:t>
      </w:r>
      <w:proofErr w:type="spellEnd"/>
      <w:r w:rsidR="009B7EFF">
        <w:t xml:space="preserve"> </w:t>
      </w:r>
      <w:proofErr w:type="spellStart"/>
      <w:r w:rsidR="009B7EFF">
        <w:t>en</w:t>
      </w:r>
      <w:proofErr w:type="spellEnd"/>
      <w:r w:rsidR="009B7EFF">
        <w:t xml:space="preserve"> toe    </w:t>
      </w:r>
      <w:r w:rsidR="009B7EFF">
        <w:rPr>
          <w:rFonts w:ascii="Segoe UI Symbol" w:hAnsi="Segoe UI Symbol" w:cs="Segoe UI Symbol"/>
        </w:rPr>
        <w:t>☐</w:t>
      </w:r>
      <w:r w:rsidR="009B7EFF">
        <w:t xml:space="preserve"> </w:t>
      </w:r>
      <w:proofErr w:type="spellStart"/>
      <w:r w:rsidR="009B7EFF">
        <w:t>Regelmatig</w:t>
      </w:r>
      <w:proofErr w:type="spellEnd"/>
      <w:r w:rsidR="009B7EFF">
        <w:t xml:space="preserve">    </w:t>
      </w:r>
      <w:r w:rsidR="009B7EFF">
        <w:rPr>
          <w:rFonts w:ascii="Segoe UI Symbol" w:hAnsi="Segoe UI Symbol" w:cs="Segoe UI Symbol"/>
        </w:rPr>
        <w:t>☐</w:t>
      </w:r>
      <w:r w:rsidR="009B7EFF">
        <w:t xml:space="preserve"> Vaak    </w:t>
      </w:r>
      <w:r w:rsidR="009B7EFF">
        <w:rPr>
          <w:rFonts w:ascii="Segoe UI Symbol" w:hAnsi="Segoe UI Symbol" w:cs="Segoe UI Symbol"/>
        </w:rPr>
        <w:t>☐</w:t>
      </w:r>
      <w:r w:rsidR="009B7EFF">
        <w:t xml:space="preserve"> </w:t>
      </w:r>
      <w:proofErr w:type="spellStart"/>
      <w:r w:rsidR="009B7EFF">
        <w:t>Altijd</w:t>
      </w:r>
      <w:proofErr w:type="spellEnd"/>
    </w:p>
    <w:tbl>
      <w:tblPr>
        <w:tblStyle w:val="Tabelraster"/>
        <w:tblW w:w="0" w:type="auto"/>
        <w:tblLook w:val="04A0" w:firstRow="1" w:lastRow="0" w:firstColumn="1" w:lastColumn="0" w:noHBand="0" w:noVBand="1"/>
      </w:tblPr>
      <w:tblGrid>
        <w:gridCol w:w="8630"/>
      </w:tblGrid>
      <w:tr w:rsidR="003C27B7" w14:paraId="7BFA2AD9" w14:textId="77777777" w:rsidTr="003C27B7">
        <w:tc>
          <w:tcPr>
            <w:tcW w:w="8780" w:type="dxa"/>
          </w:tcPr>
          <w:p w14:paraId="4CA5DA7B" w14:textId="77777777" w:rsidR="003C27B7" w:rsidRDefault="003C27B7">
            <w:proofErr w:type="spellStart"/>
            <w:r>
              <w:t>Toelichting</w:t>
            </w:r>
            <w:proofErr w:type="spellEnd"/>
            <w:r>
              <w:t>:</w:t>
            </w:r>
          </w:p>
          <w:p w14:paraId="5E475025" w14:textId="77777777" w:rsidR="003C27B7" w:rsidRDefault="003C27B7"/>
          <w:p w14:paraId="0C27AAE9" w14:textId="77777777" w:rsidR="003C27B7" w:rsidRDefault="003C27B7"/>
          <w:p w14:paraId="397AB446" w14:textId="77777777" w:rsidR="003C27B7" w:rsidRDefault="003C27B7"/>
          <w:p w14:paraId="6EDC4A8B" w14:textId="77777777" w:rsidR="003C27B7" w:rsidRDefault="003C27B7"/>
          <w:p w14:paraId="621FE0A6" w14:textId="37EF8BDE" w:rsidR="003C27B7" w:rsidRDefault="003C27B7"/>
        </w:tc>
      </w:tr>
    </w:tbl>
    <w:p w14:paraId="733D6936" w14:textId="1424B7E6" w:rsidR="00941336" w:rsidRDefault="00941336"/>
    <w:p w14:paraId="15FA28F7" w14:textId="77777777" w:rsidR="00941336" w:rsidRDefault="00000000">
      <w:pPr>
        <w:pStyle w:val="Kop2"/>
      </w:pPr>
      <w:r>
        <w:t>5. Zelfstandigheid en taakaanpak</w:t>
      </w:r>
    </w:p>
    <w:p w14:paraId="31913937" w14:textId="39973017" w:rsidR="00941336" w:rsidRDefault="00000000">
      <w:proofErr w:type="spellStart"/>
      <w:r>
        <w:t>Neemt</w:t>
      </w:r>
      <w:proofErr w:type="spellEnd"/>
      <w:r w:rsidR="009B7EFF">
        <w:t xml:space="preserve"> het kind</w:t>
      </w:r>
      <w:r>
        <w:t xml:space="preserve"> </w:t>
      </w:r>
      <w:proofErr w:type="spellStart"/>
      <w:r>
        <w:t>initiatief</w:t>
      </w:r>
      <w:proofErr w:type="spellEnd"/>
      <w:r>
        <w:t xml:space="preserve"> in </w:t>
      </w:r>
      <w:proofErr w:type="spellStart"/>
      <w:r>
        <w:t>spel</w:t>
      </w:r>
      <w:proofErr w:type="spellEnd"/>
      <w:r>
        <w:t xml:space="preserve"> of </w:t>
      </w:r>
      <w:proofErr w:type="spellStart"/>
      <w:r>
        <w:t>activiteiten</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r>
        <w:t xml:space="preserve">Kan </w:t>
      </w:r>
      <w:r w:rsidR="009B7EFF">
        <w:t xml:space="preserve">het kind </w:t>
      </w:r>
      <w:proofErr w:type="spellStart"/>
      <w:r>
        <w:t>zelfstandig</w:t>
      </w:r>
      <w:proofErr w:type="spellEnd"/>
      <w:r>
        <w:t xml:space="preserve"> </w:t>
      </w:r>
      <w:proofErr w:type="spellStart"/>
      <w:r>
        <w:t>een</w:t>
      </w:r>
      <w:proofErr w:type="spellEnd"/>
      <w:r>
        <w:t xml:space="preserve"> </w:t>
      </w:r>
      <w:proofErr w:type="spellStart"/>
      <w:r>
        <w:t>taakje</w:t>
      </w:r>
      <w:proofErr w:type="spellEnd"/>
      <w:r>
        <w:t xml:space="preserve"> of </w:t>
      </w:r>
      <w:proofErr w:type="spellStart"/>
      <w:r>
        <w:t>activiteit</w:t>
      </w:r>
      <w:proofErr w:type="spellEnd"/>
      <w:r>
        <w:t xml:space="preserve"> </w:t>
      </w:r>
      <w:proofErr w:type="spellStart"/>
      <w:r>
        <w:t>afmaken</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proofErr w:type="spellStart"/>
      <w:r>
        <w:t>Vraagt</w:t>
      </w:r>
      <w:proofErr w:type="spellEnd"/>
      <w:r>
        <w:t xml:space="preserve"> </w:t>
      </w:r>
      <w:r w:rsidR="009B7EFF">
        <w:t xml:space="preserve">het kind </w:t>
      </w:r>
      <w:r>
        <w:t xml:space="preserve">om </w:t>
      </w:r>
      <w:proofErr w:type="spellStart"/>
      <w:r>
        <w:t>verdieping</w:t>
      </w:r>
      <w:proofErr w:type="spellEnd"/>
      <w:r>
        <w:t xml:space="preserve"> of extra </w:t>
      </w:r>
      <w:proofErr w:type="spellStart"/>
      <w:r>
        <w:t>uitdaging</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proofErr w:type="spellStart"/>
      <w:r>
        <w:t>Verliest</w:t>
      </w:r>
      <w:proofErr w:type="spellEnd"/>
      <w:r>
        <w:t xml:space="preserve"> </w:t>
      </w:r>
      <w:r w:rsidR="009B7EFF">
        <w:t xml:space="preserve">het kind </w:t>
      </w:r>
      <w:r>
        <w:t xml:space="preserve">interesse </w:t>
      </w:r>
      <w:proofErr w:type="spellStart"/>
      <w:r>
        <w:t>bij</w:t>
      </w:r>
      <w:proofErr w:type="spellEnd"/>
      <w:r>
        <w:t xml:space="preserve"> </w:t>
      </w:r>
      <w:proofErr w:type="spellStart"/>
      <w:r>
        <w:t>herhaling</w:t>
      </w:r>
      <w:proofErr w:type="spellEnd"/>
      <w:r>
        <w:t xml:space="preserve"> of </w:t>
      </w:r>
      <w:proofErr w:type="spellStart"/>
      <w:r>
        <w:t>eenvoudige</w:t>
      </w:r>
      <w:proofErr w:type="spellEnd"/>
      <w:r>
        <w:t xml:space="preserve"> taken?</w:t>
      </w:r>
      <w:r w:rsidR="009B7EFF">
        <w:br/>
      </w:r>
      <w:r w:rsidR="009B7EFF">
        <w:rPr>
          <w:rFonts w:ascii="Segoe UI Symbol" w:hAnsi="Segoe UI Symbol" w:cs="Segoe UI Symbol"/>
        </w:rPr>
        <w:t>☐</w:t>
      </w:r>
      <w:r w:rsidR="009B7EFF">
        <w:t xml:space="preserve"> Nooit    </w:t>
      </w:r>
      <w:r w:rsidR="009B7EFF">
        <w:rPr>
          <w:rFonts w:ascii="Segoe UI Symbol" w:hAnsi="Segoe UI Symbol" w:cs="Segoe UI Symbol"/>
        </w:rPr>
        <w:t>☐</w:t>
      </w:r>
      <w:r w:rsidR="009B7EFF">
        <w:t xml:space="preserve"> </w:t>
      </w:r>
      <w:proofErr w:type="spellStart"/>
      <w:r w:rsidR="009B7EFF">
        <w:t>Af</w:t>
      </w:r>
      <w:proofErr w:type="spellEnd"/>
      <w:r w:rsidR="009B7EFF">
        <w:t xml:space="preserve"> </w:t>
      </w:r>
      <w:proofErr w:type="spellStart"/>
      <w:r w:rsidR="009B7EFF">
        <w:t>en</w:t>
      </w:r>
      <w:proofErr w:type="spellEnd"/>
      <w:r w:rsidR="009B7EFF">
        <w:t xml:space="preserve"> toe    </w:t>
      </w:r>
      <w:r w:rsidR="009B7EFF">
        <w:rPr>
          <w:rFonts w:ascii="Segoe UI Symbol" w:hAnsi="Segoe UI Symbol" w:cs="Segoe UI Symbol"/>
        </w:rPr>
        <w:t>☐</w:t>
      </w:r>
      <w:r w:rsidR="009B7EFF">
        <w:t xml:space="preserve"> </w:t>
      </w:r>
      <w:proofErr w:type="spellStart"/>
      <w:r w:rsidR="009B7EFF">
        <w:t>Regelmatig</w:t>
      </w:r>
      <w:proofErr w:type="spellEnd"/>
      <w:r w:rsidR="009B7EFF">
        <w:t xml:space="preserve">    </w:t>
      </w:r>
      <w:r w:rsidR="009B7EFF">
        <w:rPr>
          <w:rFonts w:ascii="Segoe UI Symbol" w:hAnsi="Segoe UI Symbol" w:cs="Segoe UI Symbol"/>
        </w:rPr>
        <w:t>☐</w:t>
      </w:r>
      <w:r w:rsidR="009B7EFF">
        <w:t xml:space="preserve"> Vaak    </w:t>
      </w:r>
      <w:r w:rsidR="009B7EFF">
        <w:rPr>
          <w:rFonts w:ascii="Segoe UI Symbol" w:hAnsi="Segoe UI Symbol" w:cs="Segoe UI Symbol"/>
        </w:rPr>
        <w:t>☐</w:t>
      </w:r>
      <w:r w:rsidR="009B7EFF">
        <w:t xml:space="preserve"> </w:t>
      </w:r>
      <w:proofErr w:type="spellStart"/>
      <w:r w:rsidR="009B7EFF">
        <w:t>Altijd</w:t>
      </w:r>
      <w:proofErr w:type="spellEnd"/>
    </w:p>
    <w:tbl>
      <w:tblPr>
        <w:tblStyle w:val="Tabelraster"/>
        <w:tblW w:w="0" w:type="auto"/>
        <w:tblLook w:val="04A0" w:firstRow="1" w:lastRow="0" w:firstColumn="1" w:lastColumn="0" w:noHBand="0" w:noVBand="1"/>
      </w:tblPr>
      <w:tblGrid>
        <w:gridCol w:w="8630"/>
      </w:tblGrid>
      <w:tr w:rsidR="003C27B7" w14:paraId="27367277" w14:textId="77777777" w:rsidTr="003C27B7">
        <w:tc>
          <w:tcPr>
            <w:tcW w:w="8780" w:type="dxa"/>
          </w:tcPr>
          <w:p w14:paraId="46687FC0" w14:textId="77777777" w:rsidR="003C27B7" w:rsidRDefault="003C27B7">
            <w:proofErr w:type="spellStart"/>
            <w:r>
              <w:t>Toelichting</w:t>
            </w:r>
            <w:proofErr w:type="spellEnd"/>
            <w:r>
              <w:t>:</w:t>
            </w:r>
          </w:p>
          <w:p w14:paraId="57FB11E3" w14:textId="77777777" w:rsidR="003C27B7" w:rsidRDefault="003C27B7"/>
          <w:p w14:paraId="0DF18A53" w14:textId="77777777" w:rsidR="003C27B7" w:rsidRDefault="003C27B7"/>
          <w:p w14:paraId="6867D586" w14:textId="77777777" w:rsidR="003C27B7" w:rsidRDefault="003C27B7"/>
          <w:p w14:paraId="6796E2F3" w14:textId="77777777" w:rsidR="003C27B7" w:rsidRDefault="003C27B7"/>
          <w:p w14:paraId="28378A58" w14:textId="77777777" w:rsidR="003C27B7" w:rsidRDefault="003C27B7"/>
          <w:p w14:paraId="3D094204" w14:textId="05C746E1" w:rsidR="003C27B7" w:rsidRDefault="003C27B7"/>
        </w:tc>
      </w:tr>
    </w:tbl>
    <w:p w14:paraId="7480A489" w14:textId="77777777" w:rsidR="003C27B7" w:rsidRDefault="003C27B7"/>
    <w:p w14:paraId="2B4CAFD3" w14:textId="0AAB8613" w:rsidR="00941336" w:rsidRDefault="00000000">
      <w:pPr>
        <w:pStyle w:val="Kop2"/>
      </w:pPr>
      <w:r>
        <w:t xml:space="preserve">6. Signalering ontwikkelingsvoorsprong </w:t>
      </w:r>
    </w:p>
    <w:p w14:paraId="7004A6A0" w14:textId="2E7DE8DB" w:rsidR="00941336" w:rsidRDefault="00000000">
      <w:proofErr w:type="spellStart"/>
      <w:r>
        <w:t>Toont</w:t>
      </w:r>
      <w:proofErr w:type="spellEnd"/>
      <w:r w:rsidR="009B7EFF">
        <w:t xml:space="preserve"> het kind</w:t>
      </w:r>
      <w:r>
        <w:t xml:space="preserve"> </w:t>
      </w:r>
      <w:proofErr w:type="spellStart"/>
      <w:r>
        <w:t>een</w:t>
      </w:r>
      <w:proofErr w:type="spellEnd"/>
      <w:r>
        <w:t xml:space="preserve"> </w:t>
      </w:r>
      <w:proofErr w:type="spellStart"/>
      <w:r>
        <w:t>opvallend</w:t>
      </w:r>
      <w:proofErr w:type="spellEnd"/>
      <w:r>
        <w:t xml:space="preserve"> </w:t>
      </w:r>
      <w:proofErr w:type="spellStart"/>
      <w:r>
        <w:t>grote</w:t>
      </w:r>
      <w:proofErr w:type="spellEnd"/>
      <w:r>
        <w:t xml:space="preserve"> </w:t>
      </w:r>
      <w:proofErr w:type="spellStart"/>
      <w:r>
        <w:t>woordenschat</w:t>
      </w:r>
      <w:proofErr w:type="spellEnd"/>
      <w:r>
        <w:t xml:space="preserve"> of </w:t>
      </w:r>
      <w:proofErr w:type="spellStart"/>
      <w:r>
        <w:t>begrijpt</w:t>
      </w:r>
      <w:proofErr w:type="spellEnd"/>
      <w:r>
        <w:t xml:space="preserve"> </w:t>
      </w:r>
      <w:proofErr w:type="spellStart"/>
      <w:r>
        <w:t>complexe</w:t>
      </w:r>
      <w:proofErr w:type="spellEnd"/>
      <w:r>
        <w:t xml:space="preserve"> taal?</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proofErr w:type="spellStart"/>
      <w:r>
        <w:t>Stelt</w:t>
      </w:r>
      <w:proofErr w:type="spellEnd"/>
      <w:r>
        <w:t xml:space="preserve"> </w:t>
      </w:r>
      <w:r w:rsidR="009B7EFF">
        <w:t xml:space="preserve">het kind </w:t>
      </w:r>
      <w:proofErr w:type="spellStart"/>
      <w:r>
        <w:t>verdiepende</w:t>
      </w:r>
      <w:proofErr w:type="spellEnd"/>
      <w:r>
        <w:t xml:space="preserve"> of </w:t>
      </w:r>
      <w:proofErr w:type="spellStart"/>
      <w:r>
        <w:t>filosofische</w:t>
      </w:r>
      <w:proofErr w:type="spellEnd"/>
      <w:r>
        <w:t xml:space="preserve"> </w:t>
      </w:r>
      <w:proofErr w:type="spellStart"/>
      <w:r>
        <w:t>vragen</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proofErr w:type="spellStart"/>
      <w:r>
        <w:t>Heeft</w:t>
      </w:r>
      <w:proofErr w:type="spellEnd"/>
      <w:r>
        <w:t xml:space="preserve"> </w:t>
      </w:r>
      <w:r w:rsidR="009B7EFF">
        <w:t xml:space="preserve">het kind </w:t>
      </w:r>
      <w:proofErr w:type="spellStart"/>
      <w:r>
        <w:t>een</w:t>
      </w:r>
      <w:proofErr w:type="spellEnd"/>
      <w:r>
        <w:t xml:space="preserve"> </w:t>
      </w:r>
      <w:proofErr w:type="spellStart"/>
      <w:r>
        <w:t>sterk</w:t>
      </w:r>
      <w:proofErr w:type="spellEnd"/>
      <w:r>
        <w:t xml:space="preserve"> </w:t>
      </w:r>
      <w:proofErr w:type="spellStart"/>
      <w:r>
        <w:t>geheugen</w:t>
      </w:r>
      <w:proofErr w:type="spellEnd"/>
      <w:r>
        <w:t xml:space="preserve"> of </w:t>
      </w:r>
      <w:proofErr w:type="spellStart"/>
      <w:r>
        <w:t>herkent</w:t>
      </w:r>
      <w:proofErr w:type="spellEnd"/>
      <w:r>
        <w:t xml:space="preserve"> </w:t>
      </w:r>
      <w:proofErr w:type="spellStart"/>
      <w:r>
        <w:t>patronen</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proofErr w:type="spellStart"/>
      <w:r>
        <w:lastRenderedPageBreak/>
        <w:t>Toont</w:t>
      </w:r>
      <w:proofErr w:type="spellEnd"/>
      <w:r>
        <w:t xml:space="preserve"> </w:t>
      </w:r>
      <w:r w:rsidR="009B7EFF">
        <w:t xml:space="preserve">het kind </w:t>
      </w:r>
      <w:proofErr w:type="spellStart"/>
      <w:r>
        <w:t>gevoeligheid</w:t>
      </w:r>
      <w:proofErr w:type="spellEnd"/>
      <w:r>
        <w:t xml:space="preserve"> </w:t>
      </w:r>
      <w:proofErr w:type="spellStart"/>
      <w:r>
        <w:t>voor</w:t>
      </w:r>
      <w:proofErr w:type="spellEnd"/>
      <w:r>
        <w:t xml:space="preserve"> </w:t>
      </w:r>
      <w:proofErr w:type="spellStart"/>
      <w:r>
        <w:t>rechtvaardigheid</w:t>
      </w:r>
      <w:proofErr w:type="spellEnd"/>
      <w:r>
        <w:t xml:space="preserve"> of intense </w:t>
      </w:r>
      <w:proofErr w:type="spellStart"/>
      <w:r>
        <w:t>emoties</w:t>
      </w:r>
      <w:proofErr w:type="spellEnd"/>
      <w:r>
        <w:t>?</w:t>
      </w:r>
      <w:r w:rsidR="009B7EFF">
        <w:br/>
      </w:r>
      <w:r>
        <w:t xml:space="preserve">☐ Nooit    ☐ </w:t>
      </w:r>
      <w:proofErr w:type="spellStart"/>
      <w:r>
        <w:t>Af</w:t>
      </w:r>
      <w:proofErr w:type="spellEnd"/>
      <w:r>
        <w:t xml:space="preserve"> </w:t>
      </w:r>
      <w:proofErr w:type="spellStart"/>
      <w:r>
        <w:t>en</w:t>
      </w:r>
      <w:proofErr w:type="spellEnd"/>
      <w:r>
        <w:t xml:space="preserve"> toe    ☐ </w:t>
      </w:r>
      <w:proofErr w:type="spellStart"/>
      <w:r>
        <w:t>Regelmatig</w:t>
      </w:r>
      <w:proofErr w:type="spellEnd"/>
      <w:r>
        <w:t xml:space="preserve">    ☐ Vaak    ☐ </w:t>
      </w:r>
      <w:proofErr w:type="spellStart"/>
      <w:r>
        <w:t>Altijd</w:t>
      </w:r>
      <w:proofErr w:type="spellEnd"/>
      <w:r>
        <w:br/>
      </w:r>
      <w:r w:rsidR="009B7EFF">
        <w:br/>
      </w:r>
      <w:proofErr w:type="spellStart"/>
      <w:r>
        <w:t>Heeft</w:t>
      </w:r>
      <w:proofErr w:type="spellEnd"/>
      <w:r>
        <w:t xml:space="preserve"> </w:t>
      </w:r>
      <w:r w:rsidR="009B7EFF">
        <w:t xml:space="preserve">het kind </w:t>
      </w:r>
      <w:proofErr w:type="spellStart"/>
      <w:r>
        <w:t>een</w:t>
      </w:r>
      <w:proofErr w:type="spellEnd"/>
      <w:r>
        <w:t xml:space="preserve"> brede interesse of </w:t>
      </w:r>
      <w:proofErr w:type="spellStart"/>
      <w:r>
        <w:t>intensiteit</w:t>
      </w:r>
      <w:proofErr w:type="spellEnd"/>
      <w:r>
        <w:t xml:space="preserve"> in </w:t>
      </w:r>
      <w:proofErr w:type="spellStart"/>
      <w:r>
        <w:t>bepaalde</w:t>
      </w:r>
      <w:proofErr w:type="spellEnd"/>
      <w:r>
        <w:t xml:space="preserve"> thema’s?</w:t>
      </w:r>
      <w:r w:rsidR="009B7EFF">
        <w:br/>
      </w:r>
      <w:r w:rsidR="009B7EFF">
        <w:rPr>
          <w:rFonts w:ascii="Segoe UI Symbol" w:hAnsi="Segoe UI Symbol" w:cs="Segoe UI Symbol"/>
        </w:rPr>
        <w:t>☐</w:t>
      </w:r>
      <w:r w:rsidR="009B7EFF">
        <w:t xml:space="preserve"> Nooit    </w:t>
      </w:r>
      <w:r w:rsidR="009B7EFF">
        <w:rPr>
          <w:rFonts w:ascii="Segoe UI Symbol" w:hAnsi="Segoe UI Symbol" w:cs="Segoe UI Symbol"/>
        </w:rPr>
        <w:t>☐</w:t>
      </w:r>
      <w:r w:rsidR="009B7EFF">
        <w:t xml:space="preserve"> </w:t>
      </w:r>
      <w:proofErr w:type="spellStart"/>
      <w:r w:rsidR="009B7EFF">
        <w:t>Af</w:t>
      </w:r>
      <w:proofErr w:type="spellEnd"/>
      <w:r w:rsidR="009B7EFF">
        <w:t xml:space="preserve"> </w:t>
      </w:r>
      <w:proofErr w:type="spellStart"/>
      <w:r w:rsidR="009B7EFF">
        <w:t>en</w:t>
      </w:r>
      <w:proofErr w:type="spellEnd"/>
      <w:r w:rsidR="009B7EFF">
        <w:t xml:space="preserve"> toe    </w:t>
      </w:r>
      <w:r w:rsidR="009B7EFF">
        <w:rPr>
          <w:rFonts w:ascii="Segoe UI Symbol" w:hAnsi="Segoe UI Symbol" w:cs="Segoe UI Symbol"/>
        </w:rPr>
        <w:t>☐</w:t>
      </w:r>
      <w:r w:rsidR="009B7EFF">
        <w:t xml:space="preserve"> </w:t>
      </w:r>
      <w:proofErr w:type="spellStart"/>
      <w:r w:rsidR="009B7EFF">
        <w:t>Regelmatig</w:t>
      </w:r>
      <w:proofErr w:type="spellEnd"/>
      <w:r w:rsidR="009B7EFF">
        <w:t xml:space="preserve">    </w:t>
      </w:r>
      <w:r w:rsidR="009B7EFF">
        <w:rPr>
          <w:rFonts w:ascii="Segoe UI Symbol" w:hAnsi="Segoe UI Symbol" w:cs="Segoe UI Symbol"/>
        </w:rPr>
        <w:t>☐</w:t>
      </w:r>
      <w:r w:rsidR="009B7EFF">
        <w:t xml:space="preserve"> Vaak    </w:t>
      </w:r>
      <w:r w:rsidR="009B7EFF">
        <w:rPr>
          <w:rFonts w:ascii="Segoe UI Symbol" w:hAnsi="Segoe UI Symbol" w:cs="Segoe UI Symbol"/>
        </w:rPr>
        <w:t>☐</w:t>
      </w:r>
      <w:r w:rsidR="009B7EFF">
        <w:t xml:space="preserve"> </w:t>
      </w:r>
      <w:proofErr w:type="spellStart"/>
      <w:r w:rsidR="009B7EFF">
        <w:t>Altijd</w:t>
      </w:r>
      <w:proofErr w:type="spellEnd"/>
    </w:p>
    <w:tbl>
      <w:tblPr>
        <w:tblStyle w:val="Tabelraster"/>
        <w:tblW w:w="0" w:type="auto"/>
        <w:tblLook w:val="04A0" w:firstRow="1" w:lastRow="0" w:firstColumn="1" w:lastColumn="0" w:noHBand="0" w:noVBand="1"/>
      </w:tblPr>
      <w:tblGrid>
        <w:gridCol w:w="8630"/>
      </w:tblGrid>
      <w:tr w:rsidR="003C27B7" w14:paraId="23684E00" w14:textId="77777777" w:rsidTr="003C27B7">
        <w:tc>
          <w:tcPr>
            <w:tcW w:w="8780" w:type="dxa"/>
          </w:tcPr>
          <w:p w14:paraId="7B41AD04" w14:textId="77777777" w:rsidR="003C27B7" w:rsidRDefault="003C27B7" w:rsidP="003C27B7">
            <w:proofErr w:type="spellStart"/>
            <w:r>
              <w:t>Toelichting</w:t>
            </w:r>
            <w:proofErr w:type="spellEnd"/>
            <w:r>
              <w:t>:</w:t>
            </w:r>
          </w:p>
          <w:p w14:paraId="4802A0A1" w14:textId="77777777" w:rsidR="003C27B7" w:rsidRDefault="003C27B7"/>
          <w:p w14:paraId="4E07C35E" w14:textId="77777777" w:rsidR="003C27B7" w:rsidRDefault="003C27B7"/>
          <w:p w14:paraId="730E20D7" w14:textId="77777777" w:rsidR="003C27B7" w:rsidRDefault="003C27B7"/>
          <w:p w14:paraId="556A7669" w14:textId="77777777" w:rsidR="003C27B7" w:rsidRDefault="003C27B7"/>
          <w:p w14:paraId="6A865A64" w14:textId="77777777" w:rsidR="003C27B7" w:rsidRDefault="003C27B7"/>
          <w:p w14:paraId="7A5B80C7" w14:textId="77777777" w:rsidR="003C27B7" w:rsidRDefault="003C27B7"/>
        </w:tc>
      </w:tr>
    </w:tbl>
    <w:p w14:paraId="5724A788" w14:textId="77777777" w:rsidR="003C27B7" w:rsidRDefault="003C27B7"/>
    <w:p w14:paraId="2CBF5F65" w14:textId="77777777" w:rsidR="00941336" w:rsidRDefault="00000000">
      <w:pPr>
        <w:pStyle w:val="Kop2"/>
      </w:pPr>
      <w:r>
        <w:t xml:space="preserve">7. </w:t>
      </w:r>
      <w:proofErr w:type="spellStart"/>
      <w:r>
        <w:t>Ondersteuning</w:t>
      </w:r>
      <w:proofErr w:type="spellEnd"/>
      <w:r>
        <w:t xml:space="preserve"> tot nu toe</w:t>
      </w:r>
    </w:p>
    <w:p w14:paraId="44BB60CF" w14:textId="2B4B6BD0" w:rsidR="00941336" w:rsidRDefault="00000000">
      <w:r>
        <w:t xml:space="preserve">Welke </w:t>
      </w:r>
      <w:proofErr w:type="spellStart"/>
      <w:r>
        <w:t>pedagogische</w:t>
      </w:r>
      <w:proofErr w:type="spellEnd"/>
      <w:r>
        <w:t xml:space="preserve"> of </w:t>
      </w:r>
      <w:proofErr w:type="spellStart"/>
      <w:r>
        <w:t>ontwikkelingsgerichte</w:t>
      </w:r>
      <w:proofErr w:type="spellEnd"/>
      <w:r>
        <w:t xml:space="preserve"> </w:t>
      </w:r>
      <w:proofErr w:type="spellStart"/>
      <w:r>
        <w:t>begeleiding</w:t>
      </w:r>
      <w:proofErr w:type="spellEnd"/>
      <w:r>
        <w:t xml:space="preserve"> is al ingezet? Wat </w:t>
      </w:r>
      <w:proofErr w:type="spellStart"/>
      <w:r>
        <w:t>werkte</w:t>
      </w:r>
      <w:proofErr w:type="spellEnd"/>
      <w:r>
        <w:t xml:space="preserve"> </w:t>
      </w:r>
      <w:proofErr w:type="spellStart"/>
      <w:r>
        <w:t>goed</w:t>
      </w:r>
      <w:proofErr w:type="spellEnd"/>
      <w:r>
        <w:t>?</w:t>
      </w:r>
    </w:p>
    <w:tbl>
      <w:tblPr>
        <w:tblStyle w:val="Tabelraster"/>
        <w:tblW w:w="0" w:type="auto"/>
        <w:tblLook w:val="04A0" w:firstRow="1" w:lastRow="0" w:firstColumn="1" w:lastColumn="0" w:noHBand="0" w:noVBand="1"/>
      </w:tblPr>
      <w:tblGrid>
        <w:gridCol w:w="8630"/>
      </w:tblGrid>
      <w:tr w:rsidR="003C27B7" w14:paraId="159FFCE3" w14:textId="77777777" w:rsidTr="003C27B7">
        <w:tc>
          <w:tcPr>
            <w:tcW w:w="8780" w:type="dxa"/>
          </w:tcPr>
          <w:p w14:paraId="266A60C2" w14:textId="77777777" w:rsidR="003C27B7" w:rsidRDefault="003C27B7">
            <w:proofErr w:type="spellStart"/>
            <w:r>
              <w:t>Toelichting</w:t>
            </w:r>
            <w:proofErr w:type="spellEnd"/>
            <w:r>
              <w:t>:</w:t>
            </w:r>
          </w:p>
          <w:p w14:paraId="016877A4" w14:textId="77777777" w:rsidR="003C27B7" w:rsidRDefault="003C27B7"/>
          <w:p w14:paraId="040424C3" w14:textId="77777777" w:rsidR="003C27B7" w:rsidRDefault="003C27B7"/>
          <w:p w14:paraId="45D7F206" w14:textId="77777777" w:rsidR="003C27B7" w:rsidRDefault="003C27B7"/>
          <w:p w14:paraId="49B6BB21" w14:textId="77777777" w:rsidR="003C27B7" w:rsidRDefault="003C27B7"/>
          <w:p w14:paraId="0BC4BD54" w14:textId="497D78C6" w:rsidR="003C27B7" w:rsidRDefault="003C27B7"/>
        </w:tc>
      </w:tr>
    </w:tbl>
    <w:p w14:paraId="637DCB1A" w14:textId="607B7DA3" w:rsidR="00941336" w:rsidRDefault="00941336"/>
    <w:p w14:paraId="6BE57F7B" w14:textId="77777777" w:rsidR="00941336" w:rsidRDefault="00000000">
      <w:pPr>
        <w:pStyle w:val="Kop2"/>
      </w:pPr>
      <w:r>
        <w:t>Ondertekening</w:t>
      </w:r>
    </w:p>
    <w:p w14:paraId="5E58861F" w14:textId="77777777" w:rsidR="00941336" w:rsidRDefault="00000000">
      <w:r>
        <w:t xml:space="preserve">Naam </w:t>
      </w:r>
      <w:proofErr w:type="spellStart"/>
      <w:r>
        <w:t>invuller</w:t>
      </w:r>
      <w:proofErr w:type="spellEnd"/>
      <w:r>
        <w:t>:</w:t>
      </w:r>
    </w:p>
    <w:p w14:paraId="31A0D7E6" w14:textId="77777777" w:rsidR="003C27B7" w:rsidRDefault="003C27B7"/>
    <w:p w14:paraId="051E3772" w14:textId="77777777" w:rsidR="00941336" w:rsidRDefault="00000000">
      <w:proofErr w:type="spellStart"/>
      <w:r>
        <w:t>Handtekening</w:t>
      </w:r>
      <w:proofErr w:type="spellEnd"/>
      <w:r>
        <w:t>:</w:t>
      </w:r>
    </w:p>
    <w:p w14:paraId="1C2320BC" w14:textId="77777777" w:rsidR="003C27B7" w:rsidRDefault="003C27B7"/>
    <w:p w14:paraId="7341BE44" w14:textId="77777777" w:rsidR="00941336" w:rsidRDefault="00000000">
      <w:r>
        <w:t>Datum:</w:t>
      </w:r>
    </w:p>
    <w:sectPr w:rsidR="009413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54546630">
    <w:abstractNumId w:val="8"/>
  </w:num>
  <w:num w:numId="2" w16cid:durableId="453866232">
    <w:abstractNumId w:val="6"/>
  </w:num>
  <w:num w:numId="3" w16cid:durableId="1922985809">
    <w:abstractNumId w:val="5"/>
  </w:num>
  <w:num w:numId="4" w16cid:durableId="834615880">
    <w:abstractNumId w:val="4"/>
  </w:num>
  <w:num w:numId="5" w16cid:durableId="1160853848">
    <w:abstractNumId w:val="7"/>
  </w:num>
  <w:num w:numId="6" w16cid:durableId="372535437">
    <w:abstractNumId w:val="3"/>
  </w:num>
  <w:num w:numId="7" w16cid:durableId="2026861007">
    <w:abstractNumId w:val="2"/>
  </w:num>
  <w:num w:numId="8" w16cid:durableId="1398013999">
    <w:abstractNumId w:val="1"/>
  </w:num>
  <w:num w:numId="9" w16cid:durableId="160395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27B7"/>
    <w:rsid w:val="0040757E"/>
    <w:rsid w:val="00941336"/>
    <w:rsid w:val="009B7EFF"/>
    <w:rsid w:val="00AA1D8D"/>
    <w:rsid w:val="00B47730"/>
    <w:rsid w:val="00CB0664"/>
    <w:rsid w:val="00D130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38FB8"/>
  <w14:defaultImageDpi w14:val="300"/>
  <w15:docId w15:val="{B3D634F6-1091-254C-839C-B55BF92F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semiHidden/>
    <w:unhideWhenUsed/>
    <w:rsid w:val="009B7EFF"/>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apple-converted-space">
    <w:name w:val="apple-converted-space"/>
    <w:basedOn w:val="Standaardalinea-lettertype"/>
    <w:rsid w:val="009B7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795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613</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Paulien Zuiderveld</cp:lastModifiedBy>
  <cp:revision>3</cp:revision>
  <dcterms:created xsi:type="dcterms:W3CDTF">2025-06-21T19:29:00Z</dcterms:created>
  <dcterms:modified xsi:type="dcterms:W3CDTF">2025-06-21T19:40:00Z</dcterms:modified>
  <cp:category/>
</cp:coreProperties>
</file>