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6B1D" w14:textId="680AB8EB" w:rsidR="00496837" w:rsidRPr="00517100" w:rsidRDefault="00517100">
      <w:pPr>
        <w:pStyle w:val="Kop1"/>
        <w:rPr>
          <w:sz w:val="36"/>
          <w:szCs w:val="36"/>
        </w:rPr>
      </w:pPr>
      <w:r w:rsidRPr="0051710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38A69B" wp14:editId="18CC8C7A">
            <wp:simplePos x="0" y="0"/>
            <wp:positionH relativeFrom="column">
              <wp:posOffset>3479800</wp:posOffset>
            </wp:positionH>
            <wp:positionV relativeFrom="paragraph">
              <wp:posOffset>0</wp:posOffset>
            </wp:positionV>
            <wp:extent cx="2629265" cy="807002"/>
            <wp:effectExtent l="0" t="0" r="0" b="6350"/>
            <wp:wrapSquare wrapText="bothSides"/>
            <wp:docPr id="160253185" name="Afbeelding 1" descr="Afbeelding met Lettertype, Graphics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3185" name="Afbeelding 1" descr="Afbeelding met Lettertype, Graphics, tekst, logo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265" cy="80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17100">
        <w:rPr>
          <w:sz w:val="36"/>
          <w:szCs w:val="36"/>
        </w:rPr>
        <w:t>Leerkrachtenvragenlijst</w:t>
      </w:r>
      <w:proofErr w:type="spellEnd"/>
      <w:r w:rsidR="00BB5CD4">
        <w:rPr>
          <w:sz w:val="36"/>
          <w:szCs w:val="36"/>
        </w:rPr>
        <w:t xml:space="preserve"> </w:t>
      </w:r>
      <w:r w:rsidRPr="00517100">
        <w:rPr>
          <w:sz w:val="36"/>
          <w:szCs w:val="36"/>
        </w:rPr>
        <w:t>(H</w:t>
      </w:r>
      <w:r w:rsidR="00BB5CD4">
        <w:rPr>
          <w:sz w:val="36"/>
          <w:szCs w:val="36"/>
        </w:rPr>
        <w:t>B</w:t>
      </w:r>
      <w:r w:rsidRPr="00517100">
        <w:rPr>
          <w:sz w:val="36"/>
          <w:szCs w:val="36"/>
        </w:rPr>
        <w:t xml:space="preserve">) </w:t>
      </w:r>
      <w:r w:rsidR="00BB5CD4">
        <w:rPr>
          <w:sz w:val="36"/>
          <w:szCs w:val="36"/>
        </w:rPr>
        <w:br/>
      </w:r>
    </w:p>
    <w:p w14:paraId="293BECBC" w14:textId="1E7BE840" w:rsidR="00496837" w:rsidRDefault="00D24A59">
      <w:proofErr w:type="spellStart"/>
      <w:r>
        <w:t>Deze</w:t>
      </w:r>
      <w:proofErr w:type="spellEnd"/>
      <w:r>
        <w:t xml:space="preserve"> </w:t>
      </w:r>
      <w:proofErr w:type="spellStart"/>
      <w:r>
        <w:t>vragenlijst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ingevuld</w:t>
      </w:r>
      <w:proofErr w:type="spellEnd"/>
      <w:r>
        <w:t xml:space="preserve"> door de </w:t>
      </w:r>
      <w:proofErr w:type="spellStart"/>
      <w:r>
        <w:t>groepsleerkracht</w:t>
      </w:r>
      <w:proofErr w:type="spellEnd"/>
      <w:r w:rsidR="0019096F">
        <w:t>(</w:t>
      </w:r>
      <w:proofErr w:type="spellStart"/>
      <w:r w:rsidR="0019096F">
        <w:t>en</w:t>
      </w:r>
      <w:proofErr w:type="spellEnd"/>
      <w:r w:rsidR="0019096F">
        <w:t>)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geeft</w:t>
      </w:r>
      <w:proofErr w:type="spellEnd"/>
      <w:r>
        <w:t xml:space="preserve"> </w:t>
      </w:r>
      <w:proofErr w:type="spellStart"/>
      <w:r>
        <w:t>inzicht</w:t>
      </w:r>
      <w:proofErr w:type="spellEnd"/>
      <w:r>
        <w:t xml:space="preserve"> in het </w:t>
      </w:r>
      <w:proofErr w:type="spellStart"/>
      <w:r>
        <w:t>functioneren</w:t>
      </w:r>
      <w:proofErr w:type="spellEnd"/>
      <w:r>
        <w:t xml:space="preserve"> van 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onderwijssetting</w:t>
      </w:r>
      <w:proofErr w:type="spellEnd"/>
      <w:r>
        <w:t xml:space="preserve">. De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helpt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om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beeld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vormen</w:t>
      </w:r>
      <w:proofErr w:type="spellEnd"/>
      <w:r>
        <w:t xml:space="preserve"> van de </w:t>
      </w:r>
      <w:proofErr w:type="spellStart"/>
      <w:r>
        <w:t>onderwijs</w:t>
      </w:r>
      <w:proofErr w:type="spellEnd"/>
      <w:r>
        <w:t xml:space="preserve">-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ondersteuningsbehoeften</w:t>
      </w:r>
      <w:proofErr w:type="spellEnd"/>
      <w:r>
        <w:t xml:space="preserve"> van de </w:t>
      </w:r>
      <w:proofErr w:type="spellStart"/>
      <w:r>
        <w:t>leerling</w:t>
      </w:r>
      <w:proofErr w:type="spellEnd"/>
      <w:r>
        <w:t xml:space="preserve"> in </w:t>
      </w:r>
      <w:proofErr w:type="spellStart"/>
      <w:r>
        <w:t>relatie</w:t>
      </w:r>
      <w:proofErr w:type="spellEnd"/>
      <w:r>
        <w:t xml:space="preserve"> tot </w:t>
      </w:r>
      <w:proofErr w:type="spellStart"/>
      <w:r>
        <w:t>ons</w:t>
      </w:r>
      <w:proofErr w:type="spellEnd"/>
      <w:r>
        <w:t xml:space="preserve"> </w:t>
      </w:r>
      <w:proofErr w:type="spellStart"/>
      <w:r>
        <w:t>voltijds</w:t>
      </w:r>
      <w:proofErr w:type="spellEnd"/>
      <w:r>
        <w:t xml:space="preserve"> HB-</w:t>
      </w:r>
      <w:proofErr w:type="spellStart"/>
      <w:r>
        <w:t>onderwijs</w:t>
      </w:r>
      <w:proofErr w:type="spellEnd"/>
      <w:r>
        <w:t xml:space="preserve"> of de Connect-</w:t>
      </w:r>
      <w:proofErr w:type="spellStart"/>
      <w:r>
        <w:t>groep</w:t>
      </w:r>
      <w:proofErr w:type="spellEnd"/>
      <w:r>
        <w:t xml:space="preserve">. </w:t>
      </w:r>
      <w:proofErr w:type="spellStart"/>
      <w:r>
        <w:t>Graag</w:t>
      </w:r>
      <w:proofErr w:type="spellEnd"/>
      <w:r>
        <w:t xml:space="preserve"> zo </w:t>
      </w:r>
      <w:proofErr w:type="spellStart"/>
      <w:r>
        <w:t>concreet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invullen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toelichten</w:t>
      </w:r>
      <w:proofErr w:type="spellEnd"/>
      <w:r>
        <w:t xml:space="preserve">. De </w:t>
      </w:r>
      <w:proofErr w:type="spellStart"/>
      <w:r>
        <w:t>vragenlijst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de </w:t>
      </w:r>
      <w:proofErr w:type="spellStart"/>
      <w:r>
        <w:t>intakeprocedure</w:t>
      </w:r>
      <w:proofErr w:type="spellEnd"/>
      <w:r>
        <w:t>.</w:t>
      </w:r>
    </w:p>
    <w:p w14:paraId="62DE76EB" w14:textId="0B850EC2" w:rsidR="006671EB" w:rsidRDefault="00D24A59" w:rsidP="006671EB">
      <w:pPr>
        <w:pStyle w:val="Kop2"/>
      </w:pPr>
      <w:proofErr w:type="spellStart"/>
      <w:r>
        <w:t>Algemene</w:t>
      </w:r>
      <w:proofErr w:type="spellEnd"/>
      <w:r>
        <w:t xml:space="preserve"> </w:t>
      </w:r>
      <w:proofErr w:type="spellStart"/>
      <w:r>
        <w:t>gegevens</w:t>
      </w:r>
      <w:proofErr w:type="spellEnd"/>
    </w:p>
    <w:tbl>
      <w:tblPr>
        <w:tblStyle w:val="Tabelraster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1790"/>
        <w:gridCol w:w="2755"/>
        <w:gridCol w:w="1717"/>
        <w:gridCol w:w="2368"/>
      </w:tblGrid>
      <w:tr w:rsidR="006671EB" w14:paraId="2AE52686" w14:textId="77777777" w:rsidTr="006671EB">
        <w:tc>
          <w:tcPr>
            <w:tcW w:w="1809" w:type="dxa"/>
          </w:tcPr>
          <w:p w14:paraId="246BDD50" w14:textId="77777777" w:rsidR="006671EB" w:rsidRDefault="006671EB" w:rsidP="006671EB">
            <w:r>
              <w:t>Naam school:</w:t>
            </w:r>
          </w:p>
        </w:tc>
        <w:tc>
          <w:tcPr>
            <w:tcW w:w="2835" w:type="dxa"/>
          </w:tcPr>
          <w:p w14:paraId="59161556" w14:textId="77777777" w:rsidR="006671EB" w:rsidRPr="006671EB" w:rsidRDefault="006671EB" w:rsidP="006671EB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3F3D64D3" w14:textId="77777777" w:rsidR="006671EB" w:rsidRDefault="006671EB" w:rsidP="006671EB">
            <w:proofErr w:type="spellStart"/>
            <w:r>
              <w:t>Geboortedatum</w:t>
            </w:r>
            <w:proofErr w:type="spellEnd"/>
            <w:r>
              <w:t>:</w:t>
            </w:r>
          </w:p>
        </w:tc>
        <w:tc>
          <w:tcPr>
            <w:tcW w:w="2435" w:type="dxa"/>
          </w:tcPr>
          <w:p w14:paraId="3151D1AA" w14:textId="77777777" w:rsidR="006671EB" w:rsidRDefault="006671EB" w:rsidP="006671EB"/>
        </w:tc>
      </w:tr>
      <w:tr w:rsidR="006671EB" w14:paraId="45042B35" w14:textId="77777777" w:rsidTr="006671EB">
        <w:tc>
          <w:tcPr>
            <w:tcW w:w="1809" w:type="dxa"/>
          </w:tcPr>
          <w:p w14:paraId="3403AC43" w14:textId="77777777" w:rsidR="006671EB" w:rsidRDefault="006671EB" w:rsidP="006671EB">
            <w:r>
              <w:t xml:space="preserve">Naam </w:t>
            </w:r>
            <w:proofErr w:type="spellStart"/>
            <w:r>
              <w:t>leerkracht</w:t>
            </w:r>
            <w:proofErr w:type="spellEnd"/>
            <w:r>
              <w:t>:</w:t>
            </w:r>
          </w:p>
        </w:tc>
        <w:tc>
          <w:tcPr>
            <w:tcW w:w="2835" w:type="dxa"/>
          </w:tcPr>
          <w:p w14:paraId="0BF4480E" w14:textId="77777777" w:rsidR="006671EB" w:rsidRPr="006671EB" w:rsidRDefault="006671EB" w:rsidP="006671EB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357D0007" w14:textId="77777777" w:rsidR="006671EB" w:rsidRDefault="006671EB" w:rsidP="006671EB">
            <w:proofErr w:type="spellStart"/>
            <w:r>
              <w:t>Leerjaar</w:t>
            </w:r>
            <w:proofErr w:type="spellEnd"/>
            <w:r>
              <w:t>:</w:t>
            </w:r>
          </w:p>
        </w:tc>
        <w:tc>
          <w:tcPr>
            <w:tcW w:w="2435" w:type="dxa"/>
          </w:tcPr>
          <w:p w14:paraId="1776D633" w14:textId="77777777" w:rsidR="006671EB" w:rsidRDefault="006671EB" w:rsidP="006671EB"/>
        </w:tc>
      </w:tr>
      <w:tr w:rsidR="006671EB" w14:paraId="01070675" w14:textId="77777777" w:rsidTr="006671EB">
        <w:tc>
          <w:tcPr>
            <w:tcW w:w="1809" w:type="dxa"/>
          </w:tcPr>
          <w:p w14:paraId="4BFA716F" w14:textId="77777777" w:rsidR="006671EB" w:rsidRDefault="006671EB" w:rsidP="006671EB">
            <w:r>
              <w:t xml:space="preserve">Naam </w:t>
            </w:r>
            <w:proofErr w:type="spellStart"/>
            <w:r>
              <w:t>leerling</w:t>
            </w:r>
            <w:proofErr w:type="spellEnd"/>
            <w:r>
              <w:t>:</w:t>
            </w:r>
          </w:p>
        </w:tc>
        <w:tc>
          <w:tcPr>
            <w:tcW w:w="2835" w:type="dxa"/>
          </w:tcPr>
          <w:p w14:paraId="61DE9FB7" w14:textId="77777777" w:rsidR="006671EB" w:rsidRPr="006671EB" w:rsidRDefault="006671EB" w:rsidP="006671EB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34A21B01" w14:textId="77777777" w:rsidR="006671EB" w:rsidRDefault="006671EB" w:rsidP="006671EB">
            <w:proofErr w:type="spellStart"/>
            <w:r>
              <w:t>Schoolloopbaan</w:t>
            </w:r>
            <w:proofErr w:type="spellEnd"/>
            <w:r>
              <w:t>:</w:t>
            </w:r>
          </w:p>
        </w:tc>
        <w:tc>
          <w:tcPr>
            <w:tcW w:w="2435" w:type="dxa"/>
          </w:tcPr>
          <w:p w14:paraId="49F2C1F1" w14:textId="77777777" w:rsidR="006671EB" w:rsidRDefault="006671EB" w:rsidP="006671EB"/>
        </w:tc>
      </w:tr>
    </w:tbl>
    <w:p w14:paraId="17475F53" w14:textId="4F0A684D" w:rsidR="00496837" w:rsidRDefault="00496837"/>
    <w:p w14:paraId="2C67BEBD" w14:textId="77777777" w:rsidR="00496837" w:rsidRDefault="00D24A59">
      <w:pPr>
        <w:pStyle w:val="Kop2"/>
      </w:pPr>
      <w:r>
        <w:t xml:space="preserve">1. </w:t>
      </w:r>
      <w:proofErr w:type="spellStart"/>
      <w:r>
        <w:t>Schoolgang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basisgegevens</w:t>
      </w:r>
      <w:proofErr w:type="spellEnd"/>
    </w:p>
    <w:p w14:paraId="58EFA67F" w14:textId="67EBDA34" w:rsidR="00496837" w:rsidRDefault="3D4E6805">
      <w:r>
        <w:t xml:space="preserve">Is er </w:t>
      </w:r>
      <w:proofErr w:type="spellStart"/>
      <w:r>
        <w:t>momenteel</w:t>
      </w:r>
      <w:proofErr w:type="spellEnd"/>
      <w:r>
        <w:t xml:space="preserve"> </w:t>
      </w:r>
      <w:proofErr w:type="spellStart"/>
      <w:r>
        <w:t>sprake</w:t>
      </w:r>
      <w:proofErr w:type="spellEnd"/>
      <w:r>
        <w:t xml:space="preserve"> van </w:t>
      </w:r>
      <w:proofErr w:type="spellStart"/>
      <w:r>
        <w:t>volledige</w:t>
      </w:r>
      <w:proofErr w:type="spellEnd"/>
      <w:r>
        <w:t xml:space="preserve"> </w:t>
      </w:r>
      <w:proofErr w:type="spellStart"/>
      <w:r>
        <w:t>schoolgang</w:t>
      </w:r>
      <w:proofErr w:type="spellEnd"/>
      <w:r>
        <w:t>?</w:t>
      </w:r>
      <w:r w:rsidR="00D24A59">
        <w:br/>
      </w:r>
      <w:r w:rsidR="54E9FDD0">
        <w:t xml:space="preserve">☐ Nooit    ☐ </w:t>
      </w:r>
      <w:proofErr w:type="spellStart"/>
      <w:r w:rsidR="54E9FDD0">
        <w:t>Af</w:t>
      </w:r>
      <w:proofErr w:type="spellEnd"/>
      <w:r w:rsidR="54E9FDD0">
        <w:t xml:space="preserve"> </w:t>
      </w:r>
      <w:proofErr w:type="spellStart"/>
      <w:r w:rsidR="54E9FDD0">
        <w:t>en</w:t>
      </w:r>
      <w:proofErr w:type="spellEnd"/>
      <w:r w:rsidR="54E9FDD0">
        <w:t xml:space="preserve"> toe    ☐ </w:t>
      </w:r>
      <w:proofErr w:type="spellStart"/>
      <w:r w:rsidR="54E9FDD0">
        <w:t>Regelmatig</w:t>
      </w:r>
      <w:proofErr w:type="spellEnd"/>
      <w:r w:rsidR="54E9FDD0">
        <w:t xml:space="preserve">    ☐ Vaak    ☐ </w:t>
      </w:r>
      <w:proofErr w:type="spellStart"/>
      <w:r w:rsidR="54E9FDD0">
        <w:t>Altijd</w:t>
      </w:r>
      <w:proofErr w:type="spellEnd"/>
      <w:r w:rsidR="00D24A59">
        <w:br/>
      </w:r>
      <w:r w:rsidR="00D24A59">
        <w:br/>
      </w:r>
      <w:r>
        <w:t xml:space="preserve">Is er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sprake</w:t>
      </w:r>
      <w:proofErr w:type="spellEnd"/>
      <w:r>
        <w:t xml:space="preserve"> </w:t>
      </w:r>
      <w:proofErr w:type="spellStart"/>
      <w:r>
        <w:t>geweest</w:t>
      </w:r>
      <w:proofErr w:type="spellEnd"/>
      <w:r>
        <w:t xml:space="preserve"> van (</w:t>
      </w:r>
      <w:proofErr w:type="spellStart"/>
      <w:r>
        <w:t>gedeeltelijke</w:t>
      </w:r>
      <w:proofErr w:type="spellEnd"/>
      <w:r>
        <w:t xml:space="preserve">) </w:t>
      </w:r>
      <w:proofErr w:type="spellStart"/>
      <w:r>
        <w:t>schooluitval</w:t>
      </w:r>
      <w:proofErr w:type="spellEnd"/>
      <w:r>
        <w:t xml:space="preserve"> of </w:t>
      </w:r>
      <w:proofErr w:type="spellStart"/>
      <w:r>
        <w:t>langdurige</w:t>
      </w:r>
      <w:proofErr w:type="spellEnd"/>
      <w:r>
        <w:t xml:space="preserve"> </w:t>
      </w:r>
      <w:proofErr w:type="spellStart"/>
      <w:r>
        <w:t>afwezigheid</w:t>
      </w:r>
      <w:proofErr w:type="spellEnd"/>
      <w:r>
        <w:t>?</w:t>
      </w:r>
      <w:r w:rsidR="00D24A59">
        <w:br/>
      </w:r>
      <w:r>
        <w:t xml:space="preserve">Zo ja, wat was </w:t>
      </w:r>
      <w:proofErr w:type="spellStart"/>
      <w:r>
        <w:t>hiervan</w:t>
      </w:r>
      <w:proofErr w:type="spellEnd"/>
      <w:r>
        <w:t xml:space="preserve"> de </w:t>
      </w:r>
      <w:proofErr w:type="spellStart"/>
      <w:r>
        <w:t>oorzaak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hoe is </w:t>
      </w:r>
      <w:proofErr w:type="spellStart"/>
      <w:r>
        <w:t>dit</w:t>
      </w:r>
      <w:proofErr w:type="spellEnd"/>
      <w:r>
        <w:t xml:space="preserve"> </w:t>
      </w:r>
      <w:proofErr w:type="spellStart"/>
      <w:r>
        <w:t>opgepakt</w:t>
      </w:r>
      <w:proofErr w:type="spellEnd"/>
      <w:r w:rsidR="0BEA2D73">
        <w:t xml:space="preserve">? </w:t>
      </w:r>
      <w:r w:rsidR="00D24A59">
        <w:br/>
      </w:r>
      <w:r w:rsidR="15DBE90D">
        <w:t xml:space="preserve">☐ Nooit    ☐ </w:t>
      </w:r>
      <w:proofErr w:type="spellStart"/>
      <w:r w:rsidR="15DBE90D">
        <w:t>Af</w:t>
      </w:r>
      <w:proofErr w:type="spellEnd"/>
      <w:r w:rsidR="15DBE90D">
        <w:t xml:space="preserve"> </w:t>
      </w:r>
      <w:proofErr w:type="spellStart"/>
      <w:r w:rsidR="15DBE90D">
        <w:t>en</w:t>
      </w:r>
      <w:proofErr w:type="spellEnd"/>
      <w:r w:rsidR="15DBE90D">
        <w:t xml:space="preserve"> toe    ☐ </w:t>
      </w:r>
      <w:proofErr w:type="spellStart"/>
      <w:r w:rsidR="15DBE90D">
        <w:t>Regelmatig</w:t>
      </w:r>
      <w:proofErr w:type="spellEnd"/>
      <w:r w:rsidR="15DBE90D">
        <w:t xml:space="preserve">    ☐ Vaak    ☐ </w:t>
      </w:r>
      <w:proofErr w:type="spellStart"/>
      <w:r w:rsidR="15DBE90D">
        <w:t>Altijd</w:t>
      </w:r>
      <w:proofErr w:type="spellEnd"/>
      <w:r w:rsidR="00D24A59">
        <w:br/>
      </w:r>
      <w:r w:rsidR="00D24A59">
        <w:br/>
      </w:r>
      <w:proofErr w:type="spellStart"/>
      <w:r>
        <w:t>Zijn</w:t>
      </w:r>
      <w:proofErr w:type="spellEnd"/>
      <w:r>
        <w:t xml:space="preserve"> er </w:t>
      </w:r>
      <w:proofErr w:type="spellStart"/>
      <w:r>
        <w:t>signalen</w:t>
      </w:r>
      <w:proofErr w:type="spellEnd"/>
      <w:r>
        <w:t xml:space="preserve"> van spanning, stress of </w:t>
      </w:r>
      <w:proofErr w:type="spellStart"/>
      <w:r>
        <w:t>fysieke</w:t>
      </w:r>
      <w:proofErr w:type="spellEnd"/>
      <w:r>
        <w:t xml:space="preserve"> </w:t>
      </w:r>
      <w:proofErr w:type="spellStart"/>
      <w:r>
        <w:t>klachten</w:t>
      </w:r>
      <w:proofErr w:type="spellEnd"/>
      <w:r>
        <w:t xml:space="preserve"> in </w:t>
      </w:r>
      <w:proofErr w:type="spellStart"/>
      <w:r>
        <w:t>relatie</w:t>
      </w:r>
      <w:proofErr w:type="spellEnd"/>
      <w:r>
        <w:t xml:space="preserve"> tot school?</w:t>
      </w:r>
      <w:r w:rsidR="0BEA2D73">
        <w:t xml:space="preserve"> Zo ja, </w:t>
      </w:r>
      <w:proofErr w:type="spellStart"/>
      <w:r w:rsidR="0BEA2D73">
        <w:t>welke</w:t>
      </w:r>
      <w:proofErr w:type="spellEnd"/>
      <w:r w:rsidR="0BEA2D73">
        <w:t xml:space="preserve">? </w:t>
      </w:r>
      <w:r w:rsidR="00D24A59">
        <w:br/>
      </w:r>
      <w:r w:rsidR="4AC73729">
        <w:t xml:space="preserve">☐ Nooit    ☐ </w:t>
      </w:r>
      <w:proofErr w:type="spellStart"/>
      <w:r w:rsidR="4AC73729">
        <w:t>Af</w:t>
      </w:r>
      <w:proofErr w:type="spellEnd"/>
      <w:r w:rsidR="4AC73729">
        <w:t xml:space="preserve"> </w:t>
      </w:r>
      <w:proofErr w:type="spellStart"/>
      <w:r w:rsidR="4AC73729">
        <w:t>en</w:t>
      </w:r>
      <w:proofErr w:type="spellEnd"/>
      <w:r w:rsidR="4AC73729">
        <w:t xml:space="preserve"> toe    ☐ </w:t>
      </w:r>
      <w:proofErr w:type="spellStart"/>
      <w:r w:rsidR="4AC73729">
        <w:t>Regelmatig</w:t>
      </w:r>
      <w:proofErr w:type="spellEnd"/>
      <w:r w:rsidR="4AC73729">
        <w:t xml:space="preserve">    ☐ Vaak    ☐ </w:t>
      </w:r>
      <w:proofErr w:type="spellStart"/>
      <w:r w:rsidR="4AC73729">
        <w:t>Altijd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2665F80D" w14:textId="77777777" w:rsidTr="0019096F">
        <w:tc>
          <w:tcPr>
            <w:tcW w:w="8630" w:type="dxa"/>
          </w:tcPr>
          <w:p w14:paraId="0509EEC9" w14:textId="28CD5E64" w:rsidR="0019096F" w:rsidRDefault="0019096F">
            <w:proofErr w:type="spellStart"/>
            <w:r>
              <w:t>Toelichting</w:t>
            </w:r>
            <w:proofErr w:type="spellEnd"/>
            <w:r>
              <w:t>:</w:t>
            </w:r>
          </w:p>
          <w:p w14:paraId="2E8776E4" w14:textId="77777777" w:rsidR="0019096F" w:rsidRDefault="0019096F"/>
          <w:p w14:paraId="0769CD09" w14:textId="77777777" w:rsidR="0019096F" w:rsidRDefault="0019096F"/>
          <w:p w14:paraId="6423BCD4" w14:textId="77777777" w:rsidR="0019096F" w:rsidRDefault="0019096F"/>
          <w:p w14:paraId="60FC41D2" w14:textId="77777777" w:rsidR="0019096F" w:rsidRDefault="0019096F"/>
          <w:p w14:paraId="71D63A77" w14:textId="77777777" w:rsidR="0019096F" w:rsidRDefault="0019096F"/>
          <w:p w14:paraId="6ECF6BC3" w14:textId="77777777" w:rsidR="0019096F" w:rsidRDefault="0019096F"/>
        </w:tc>
      </w:tr>
    </w:tbl>
    <w:p w14:paraId="714E7962" w14:textId="77777777" w:rsidR="00517100" w:rsidRDefault="00517100"/>
    <w:p w14:paraId="3A54C4F8" w14:textId="77777777" w:rsidR="00517100" w:rsidRDefault="00517100"/>
    <w:p w14:paraId="05C7C0BC" w14:textId="42D070FC" w:rsidR="00517100" w:rsidRDefault="00517100"/>
    <w:p w14:paraId="7CD34D92" w14:textId="77777777" w:rsidR="00496837" w:rsidRDefault="00D24A59">
      <w:pPr>
        <w:pStyle w:val="Kop2"/>
      </w:pPr>
      <w:r>
        <w:lastRenderedPageBreak/>
        <w:t xml:space="preserve">2. </w:t>
      </w:r>
      <w:proofErr w:type="spellStart"/>
      <w:r>
        <w:t>Werkhouding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taakaanpak</w:t>
      </w:r>
      <w:proofErr w:type="spellEnd"/>
    </w:p>
    <w:p w14:paraId="3DA7A262" w14:textId="47A39838" w:rsidR="0019096F" w:rsidRDefault="3D4E6805" w:rsidP="0019096F"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zelfstandig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extra </w:t>
      </w:r>
      <w:proofErr w:type="spellStart"/>
      <w:r>
        <w:t>aanmoediging</w:t>
      </w:r>
      <w:proofErr w:type="spellEnd"/>
      <w:r>
        <w:t>.</w:t>
      </w:r>
      <w:r w:rsidR="00D24A59">
        <w:br/>
      </w:r>
      <w:r w:rsidR="24E4FB89">
        <w:t xml:space="preserve">☐ Nooit    ☐ </w:t>
      </w:r>
      <w:proofErr w:type="spellStart"/>
      <w:r w:rsidR="24E4FB89">
        <w:t>Af</w:t>
      </w:r>
      <w:proofErr w:type="spellEnd"/>
      <w:r w:rsidR="24E4FB89">
        <w:t xml:space="preserve"> </w:t>
      </w:r>
      <w:proofErr w:type="spellStart"/>
      <w:r w:rsidR="24E4FB89">
        <w:t>en</w:t>
      </w:r>
      <w:proofErr w:type="spellEnd"/>
      <w:r w:rsidR="24E4FB89">
        <w:t xml:space="preserve"> toe    ☐ </w:t>
      </w:r>
      <w:proofErr w:type="spellStart"/>
      <w:r w:rsidR="24E4FB89">
        <w:t>Regelmatig</w:t>
      </w:r>
      <w:proofErr w:type="spellEnd"/>
      <w:r w:rsidR="24E4FB89">
        <w:t xml:space="preserve">    ☐ Vaak    ☐ </w:t>
      </w:r>
      <w:proofErr w:type="spellStart"/>
      <w:r w:rsidR="24E4FB89"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toont</w:t>
      </w:r>
      <w:proofErr w:type="spellEnd"/>
      <w:r>
        <w:t xml:space="preserve"> </w:t>
      </w:r>
      <w:proofErr w:type="spellStart"/>
      <w:r>
        <w:t>motivatie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schoolse</w:t>
      </w:r>
      <w:proofErr w:type="spellEnd"/>
      <w:r>
        <w:t xml:space="preserve"> taken.</w:t>
      </w:r>
      <w:r w:rsidR="00D24A59">
        <w:br/>
      </w:r>
      <w:r w:rsidR="6A548C27">
        <w:t xml:space="preserve">☐ Nooit    ☐ </w:t>
      </w:r>
      <w:proofErr w:type="spellStart"/>
      <w:r w:rsidR="6A548C27">
        <w:t>Af</w:t>
      </w:r>
      <w:proofErr w:type="spellEnd"/>
      <w:r w:rsidR="6A548C27">
        <w:t xml:space="preserve"> </w:t>
      </w:r>
      <w:proofErr w:type="spellStart"/>
      <w:r w:rsidR="6A548C27">
        <w:t>en</w:t>
      </w:r>
      <w:proofErr w:type="spellEnd"/>
      <w:r w:rsidR="6A548C27">
        <w:t xml:space="preserve"> toe    ☐ </w:t>
      </w:r>
      <w:proofErr w:type="spellStart"/>
      <w:r w:rsidR="6A548C27">
        <w:t>Regelmatig</w:t>
      </w:r>
      <w:proofErr w:type="spellEnd"/>
      <w:r w:rsidR="6A548C27">
        <w:t xml:space="preserve">    ☐ Vaak    ☐ </w:t>
      </w:r>
      <w:proofErr w:type="spellStart"/>
      <w:r w:rsidR="6A548C27"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doorzettingsvermogen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uitdagende</w:t>
      </w:r>
      <w:proofErr w:type="spellEnd"/>
      <w:r>
        <w:t xml:space="preserve"> taken.</w:t>
      </w:r>
      <w:r w:rsidR="00D24A59">
        <w:br/>
      </w:r>
      <w:r w:rsidR="54763A80">
        <w:t xml:space="preserve">☐ Nooit    ☐ </w:t>
      </w:r>
      <w:proofErr w:type="spellStart"/>
      <w:r w:rsidR="54763A80">
        <w:t>Af</w:t>
      </w:r>
      <w:proofErr w:type="spellEnd"/>
      <w:r w:rsidR="54763A80">
        <w:t xml:space="preserve"> </w:t>
      </w:r>
      <w:proofErr w:type="spellStart"/>
      <w:r w:rsidR="54763A80">
        <w:t>en</w:t>
      </w:r>
      <w:proofErr w:type="spellEnd"/>
      <w:r w:rsidR="54763A80">
        <w:t xml:space="preserve"> toe    ☐ </w:t>
      </w:r>
      <w:proofErr w:type="spellStart"/>
      <w:r w:rsidR="54763A80">
        <w:t>Regelmatig</w:t>
      </w:r>
      <w:proofErr w:type="spellEnd"/>
      <w:r w:rsidR="54763A80">
        <w:t xml:space="preserve">    ☐ Vaak    ☐ </w:t>
      </w:r>
      <w:proofErr w:type="spellStart"/>
      <w:r w:rsidR="54763A80"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werkt</w:t>
      </w:r>
      <w:proofErr w:type="spellEnd"/>
      <w:r>
        <w:t xml:space="preserve"> </w:t>
      </w:r>
      <w:proofErr w:type="spellStart"/>
      <w:r>
        <w:t>planmatig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eigen </w:t>
      </w:r>
      <w:proofErr w:type="spellStart"/>
      <w:r>
        <w:t>aanpak</w:t>
      </w:r>
      <w:proofErr w:type="spellEnd"/>
      <w:r>
        <w:t>.</w:t>
      </w:r>
      <w:r w:rsidR="00D24A59">
        <w:br/>
      </w:r>
      <w:r w:rsidR="5F98DFAC">
        <w:t xml:space="preserve">☐ Nooit    ☐ </w:t>
      </w:r>
      <w:proofErr w:type="spellStart"/>
      <w:r w:rsidR="5F98DFAC">
        <w:t>Af</w:t>
      </w:r>
      <w:proofErr w:type="spellEnd"/>
      <w:r w:rsidR="5F98DFAC">
        <w:t xml:space="preserve"> </w:t>
      </w:r>
      <w:proofErr w:type="spellStart"/>
      <w:r w:rsidR="5F98DFAC">
        <w:t>en</w:t>
      </w:r>
      <w:proofErr w:type="spellEnd"/>
      <w:r w:rsidR="5F98DFAC">
        <w:t xml:space="preserve"> toe    ☐ </w:t>
      </w:r>
      <w:proofErr w:type="spellStart"/>
      <w:r w:rsidR="5F98DFAC">
        <w:t>Regelmatig</w:t>
      </w:r>
      <w:proofErr w:type="spellEnd"/>
      <w:r w:rsidR="5F98DFAC">
        <w:t xml:space="preserve">    ☐ Vaak    ☐ </w:t>
      </w:r>
      <w:proofErr w:type="spellStart"/>
      <w:r w:rsidR="5F98DFAC">
        <w:t>Altijd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6561D2D1" w14:textId="77777777" w:rsidTr="0019096F">
        <w:tc>
          <w:tcPr>
            <w:tcW w:w="8630" w:type="dxa"/>
          </w:tcPr>
          <w:p w14:paraId="6277406A" w14:textId="77777777" w:rsidR="0019096F" w:rsidRDefault="0019096F" w:rsidP="0019096F">
            <w:proofErr w:type="spellStart"/>
            <w:r>
              <w:t>Toelichting</w:t>
            </w:r>
            <w:proofErr w:type="spellEnd"/>
            <w:r>
              <w:t>:</w:t>
            </w:r>
          </w:p>
          <w:p w14:paraId="1D23044B" w14:textId="77777777" w:rsidR="0019096F" w:rsidRDefault="0019096F">
            <w:pPr>
              <w:pStyle w:val="Kop2"/>
            </w:pPr>
          </w:p>
          <w:p w14:paraId="396DE20A" w14:textId="77777777" w:rsidR="0019096F" w:rsidRDefault="0019096F" w:rsidP="0019096F"/>
          <w:p w14:paraId="65DC986E" w14:textId="77777777" w:rsidR="0019096F" w:rsidRDefault="0019096F" w:rsidP="0019096F"/>
          <w:p w14:paraId="0ECB586A" w14:textId="77777777" w:rsidR="0019096F" w:rsidRDefault="0019096F" w:rsidP="0019096F"/>
          <w:p w14:paraId="24C6456B" w14:textId="77777777" w:rsidR="0019096F" w:rsidRPr="0019096F" w:rsidRDefault="0019096F" w:rsidP="0019096F"/>
        </w:tc>
      </w:tr>
    </w:tbl>
    <w:p w14:paraId="07F52C0B" w14:textId="7F2709E1" w:rsidR="00496837" w:rsidRDefault="00D24A59">
      <w:pPr>
        <w:pStyle w:val="Kop2"/>
      </w:pPr>
      <w:r>
        <w:t xml:space="preserve">3. </w:t>
      </w:r>
      <w:proofErr w:type="spellStart"/>
      <w:r>
        <w:t>Structuurbehoefte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omgaan</w:t>
      </w:r>
      <w:proofErr w:type="spellEnd"/>
      <w:r>
        <w:t xml:space="preserve"> met open </w:t>
      </w:r>
      <w:proofErr w:type="spellStart"/>
      <w:r>
        <w:t>opdrachten</w:t>
      </w:r>
      <w:proofErr w:type="spellEnd"/>
    </w:p>
    <w:p w14:paraId="2BEB61B0" w14:textId="264D216A" w:rsidR="0019096F" w:rsidRDefault="3D4E6805"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behoefte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structuur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tussenstappen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raakt</w:t>
      </w:r>
      <w:proofErr w:type="spellEnd"/>
      <w:r>
        <w:t xml:space="preserve"> </w:t>
      </w:r>
      <w:proofErr w:type="spellStart"/>
      <w:r>
        <w:t>overstuur</w:t>
      </w:r>
      <w:proofErr w:type="spellEnd"/>
      <w:r>
        <w:t xml:space="preserve"> of </w:t>
      </w:r>
      <w:proofErr w:type="spellStart"/>
      <w:r>
        <w:t>onzeker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onduidelijkheid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toont</w:t>
      </w:r>
      <w:proofErr w:type="spellEnd"/>
      <w:r>
        <w:t xml:space="preserve"> </w:t>
      </w:r>
      <w:proofErr w:type="spellStart"/>
      <w:r>
        <w:t>flexibiliteit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wijzigingen</w:t>
      </w:r>
      <w:proofErr w:type="spellEnd"/>
      <w:r>
        <w:t xml:space="preserve"> in de planning.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enthousiast</w:t>
      </w:r>
      <w:proofErr w:type="spellEnd"/>
      <w:r>
        <w:t xml:space="preserve"> van open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vrije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zoekt</w:t>
      </w:r>
      <w:proofErr w:type="spellEnd"/>
      <w:r>
        <w:t xml:space="preserve"> </w:t>
      </w:r>
      <w:proofErr w:type="spellStart"/>
      <w:r>
        <w:t>zelfstandig</w:t>
      </w:r>
      <w:proofErr w:type="spellEnd"/>
      <w:r>
        <w:t xml:space="preserve"> </w:t>
      </w:r>
      <w:proofErr w:type="spellStart"/>
      <w:r>
        <w:t>verdieping</w:t>
      </w:r>
      <w:proofErr w:type="spellEnd"/>
      <w:r>
        <w:t xml:space="preserve"> of </w:t>
      </w:r>
      <w:proofErr w:type="spellStart"/>
      <w:r>
        <w:t>een</w:t>
      </w:r>
      <w:proofErr w:type="spellEnd"/>
      <w:r>
        <w:t xml:space="preserve"> eigen </w:t>
      </w:r>
      <w:proofErr w:type="spellStart"/>
      <w:r>
        <w:t>invalshoek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raakt</w:t>
      </w:r>
      <w:proofErr w:type="spellEnd"/>
      <w:r>
        <w:t xml:space="preserve"> vast </w:t>
      </w:r>
      <w:proofErr w:type="spellStart"/>
      <w:r>
        <w:t>bij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kaders</w:t>
      </w:r>
      <w:proofErr w:type="spellEnd"/>
      <w:r>
        <w:t>.</w:t>
      </w:r>
      <w:r w:rsidR="00D24A59">
        <w:br/>
      </w:r>
      <w:r w:rsidR="1D66B631">
        <w:t xml:space="preserve">☐ Nooit    ☐ </w:t>
      </w:r>
      <w:proofErr w:type="spellStart"/>
      <w:r w:rsidR="1D66B631">
        <w:t>Af</w:t>
      </w:r>
      <w:proofErr w:type="spellEnd"/>
      <w:r w:rsidR="1D66B631">
        <w:t xml:space="preserve"> </w:t>
      </w:r>
      <w:proofErr w:type="spellStart"/>
      <w:r w:rsidR="1D66B631">
        <w:t>en</w:t>
      </w:r>
      <w:proofErr w:type="spellEnd"/>
      <w:r w:rsidR="1D66B631">
        <w:t xml:space="preserve"> toe    ☐ </w:t>
      </w:r>
      <w:proofErr w:type="spellStart"/>
      <w:r w:rsidR="1D66B631">
        <w:t>Regelmatig</w:t>
      </w:r>
      <w:proofErr w:type="spellEnd"/>
      <w:r w:rsidR="1D66B631">
        <w:t xml:space="preserve">    ☐ Vaak    ☐ </w:t>
      </w:r>
      <w:proofErr w:type="spellStart"/>
      <w:r w:rsidR="1D66B631">
        <w:t>Altijd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3A6322D8" w14:textId="77777777" w:rsidTr="0019096F">
        <w:tc>
          <w:tcPr>
            <w:tcW w:w="8630" w:type="dxa"/>
          </w:tcPr>
          <w:p w14:paraId="32A2693B" w14:textId="77777777" w:rsidR="0019096F" w:rsidRDefault="0019096F">
            <w:proofErr w:type="spellStart"/>
            <w:r>
              <w:t>Toelichting</w:t>
            </w:r>
            <w:proofErr w:type="spellEnd"/>
            <w:r>
              <w:t>:</w:t>
            </w:r>
          </w:p>
          <w:p w14:paraId="2976368B" w14:textId="77777777" w:rsidR="0019096F" w:rsidRDefault="0019096F"/>
          <w:p w14:paraId="12DE3C2B" w14:textId="77777777" w:rsidR="0019096F" w:rsidRDefault="0019096F"/>
          <w:p w14:paraId="7137A7A3" w14:textId="77777777" w:rsidR="0019096F" w:rsidRDefault="0019096F"/>
          <w:p w14:paraId="4609590B" w14:textId="77777777" w:rsidR="0019096F" w:rsidRDefault="0019096F"/>
          <w:p w14:paraId="6CA2BE15" w14:textId="6F6869F3" w:rsidR="0019096F" w:rsidRDefault="0019096F"/>
        </w:tc>
      </w:tr>
    </w:tbl>
    <w:p w14:paraId="17564F56" w14:textId="77777777" w:rsidR="00496837" w:rsidRDefault="00D24A59">
      <w:pPr>
        <w:pStyle w:val="Kop2"/>
      </w:pPr>
      <w:r>
        <w:lastRenderedPageBreak/>
        <w:t xml:space="preserve">4. </w:t>
      </w:r>
      <w:proofErr w:type="spellStart"/>
      <w:r>
        <w:t>Sociaal-emotioneel</w:t>
      </w:r>
      <w:proofErr w:type="spellEnd"/>
      <w:r>
        <w:t xml:space="preserve"> </w:t>
      </w:r>
      <w:proofErr w:type="spellStart"/>
      <w:r>
        <w:t>functioneren</w:t>
      </w:r>
      <w:proofErr w:type="spellEnd"/>
      <w:r>
        <w:t xml:space="preserve"> (</w:t>
      </w:r>
      <w:proofErr w:type="spellStart"/>
      <w:r>
        <w:t>inclusief</w:t>
      </w:r>
      <w:proofErr w:type="spellEnd"/>
      <w:r>
        <w:t xml:space="preserve"> </w:t>
      </w:r>
      <w:proofErr w:type="spellStart"/>
      <w:r>
        <w:t>emotieregulatie</w:t>
      </w:r>
      <w:proofErr w:type="spellEnd"/>
      <w:r>
        <w:t>)</w:t>
      </w:r>
    </w:p>
    <w:p w14:paraId="3AA497DC" w14:textId="3FF671B0" w:rsidR="0019096F" w:rsidRDefault="3D4E6805"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leeftijdsadequaat</w:t>
      </w:r>
      <w:proofErr w:type="spellEnd"/>
      <w:r>
        <w:t xml:space="preserve"> </w:t>
      </w:r>
      <w:proofErr w:type="spellStart"/>
      <w:r>
        <w:t>gevoelens</w:t>
      </w:r>
      <w:proofErr w:type="spellEnd"/>
      <w:r>
        <w:t xml:space="preserve"> </w:t>
      </w:r>
      <w:proofErr w:type="spellStart"/>
      <w:r>
        <w:t>uiten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delen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eigen </w:t>
      </w:r>
      <w:proofErr w:type="spellStart"/>
      <w:r>
        <w:t>wensen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ideeën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inleven</w:t>
      </w:r>
      <w:proofErr w:type="spellEnd"/>
      <w:r>
        <w:t xml:space="preserve"> in </w:t>
      </w:r>
      <w:proofErr w:type="spellStart"/>
      <w:r>
        <w:t>en</w:t>
      </w:r>
      <w:proofErr w:type="spellEnd"/>
      <w:r>
        <w:t xml:space="preserve"> begrip </w:t>
      </w:r>
      <w:proofErr w:type="spellStart"/>
      <w:r>
        <w:t>tonen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voelt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sociaal</w:t>
      </w:r>
      <w:proofErr w:type="spellEnd"/>
      <w:r>
        <w:t xml:space="preserve"> </w:t>
      </w:r>
      <w:proofErr w:type="spellStart"/>
      <w:r>
        <w:t>geaccepteerd</w:t>
      </w:r>
      <w:proofErr w:type="spellEnd"/>
      <w:r>
        <w:t xml:space="preserve"> in de </w:t>
      </w:r>
      <w:proofErr w:type="spellStart"/>
      <w:r>
        <w:t>groep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reageert</w:t>
      </w:r>
      <w:proofErr w:type="spellEnd"/>
      <w:r>
        <w:t xml:space="preserve"> op non-verbale </w:t>
      </w:r>
      <w:proofErr w:type="spellStart"/>
      <w:r>
        <w:t>signalen</w:t>
      </w:r>
      <w:proofErr w:type="spellEnd"/>
      <w:r>
        <w:t xml:space="preserve"> van </w:t>
      </w:r>
      <w:proofErr w:type="spellStart"/>
      <w:r>
        <w:t>anderen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emoties</w:t>
      </w:r>
      <w:proofErr w:type="spellEnd"/>
      <w:r>
        <w:t xml:space="preserve"> </w:t>
      </w:r>
      <w:proofErr w:type="spellStart"/>
      <w:r>
        <w:t>reguleren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herstellen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frustratie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zoekt</w:t>
      </w:r>
      <w:proofErr w:type="spellEnd"/>
      <w:r>
        <w:t xml:space="preserve"> </w:t>
      </w:r>
      <w:proofErr w:type="spellStart"/>
      <w:r>
        <w:t>hulp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of </w:t>
      </w:r>
      <w:proofErr w:type="spellStart"/>
      <w:r>
        <w:t>zij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emotioneel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prettig</w:t>
      </w:r>
      <w:proofErr w:type="spellEnd"/>
      <w:r>
        <w:t xml:space="preserve"> </w:t>
      </w:r>
      <w:proofErr w:type="spellStart"/>
      <w:r>
        <w:t>voelt</w:t>
      </w:r>
      <w:proofErr w:type="spellEnd"/>
      <w:r>
        <w:t>.</w:t>
      </w:r>
      <w:r w:rsidR="00D24A59">
        <w:br/>
      </w:r>
      <w:r w:rsidR="1311B40E">
        <w:t xml:space="preserve">☐ Nooit    ☐ </w:t>
      </w:r>
      <w:proofErr w:type="spellStart"/>
      <w:r w:rsidR="1311B40E">
        <w:t>Af</w:t>
      </w:r>
      <w:proofErr w:type="spellEnd"/>
      <w:r w:rsidR="1311B40E">
        <w:t xml:space="preserve"> </w:t>
      </w:r>
      <w:proofErr w:type="spellStart"/>
      <w:r w:rsidR="1311B40E">
        <w:t>en</w:t>
      </w:r>
      <w:proofErr w:type="spellEnd"/>
      <w:r w:rsidR="1311B40E">
        <w:t xml:space="preserve"> toe    ☐ </w:t>
      </w:r>
      <w:proofErr w:type="spellStart"/>
      <w:r w:rsidR="1311B40E">
        <w:t>Regelmatig</w:t>
      </w:r>
      <w:proofErr w:type="spellEnd"/>
      <w:r w:rsidR="1311B40E">
        <w:t xml:space="preserve">    ☐ Vaak    ☐ </w:t>
      </w:r>
      <w:proofErr w:type="spellStart"/>
      <w:r w:rsidR="1311B40E">
        <w:t>Altijd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27790038" w14:textId="77777777" w:rsidTr="0019096F">
        <w:tc>
          <w:tcPr>
            <w:tcW w:w="8630" w:type="dxa"/>
          </w:tcPr>
          <w:p w14:paraId="1DB1FE57" w14:textId="77777777" w:rsidR="0019096F" w:rsidRDefault="0019096F">
            <w:proofErr w:type="spellStart"/>
            <w:r>
              <w:t>Toelichting</w:t>
            </w:r>
            <w:proofErr w:type="spellEnd"/>
            <w:r>
              <w:t>:</w:t>
            </w:r>
          </w:p>
          <w:p w14:paraId="032252C2" w14:textId="77777777" w:rsidR="0019096F" w:rsidRDefault="0019096F"/>
          <w:p w14:paraId="5842DAFC" w14:textId="77777777" w:rsidR="0019096F" w:rsidRDefault="0019096F"/>
          <w:p w14:paraId="27B66E34" w14:textId="77777777" w:rsidR="0019096F" w:rsidRDefault="0019096F"/>
          <w:p w14:paraId="6F9B5ED0" w14:textId="77777777" w:rsidR="0019096F" w:rsidRDefault="0019096F"/>
          <w:p w14:paraId="7DB5F812" w14:textId="77777777" w:rsidR="0019096F" w:rsidRDefault="0019096F"/>
          <w:p w14:paraId="5780155C" w14:textId="77777777" w:rsidR="0019096F" w:rsidRDefault="0019096F"/>
          <w:p w14:paraId="010E950F" w14:textId="0533C551" w:rsidR="0019096F" w:rsidRDefault="0019096F"/>
        </w:tc>
      </w:tr>
    </w:tbl>
    <w:p w14:paraId="0AD9EF71" w14:textId="1289A89C" w:rsidR="00496837" w:rsidRDefault="0019096F">
      <w:pPr>
        <w:pStyle w:val="Kop2"/>
      </w:pPr>
      <w:r>
        <w:br/>
        <w:t xml:space="preserve">5. </w:t>
      </w:r>
      <w:proofErr w:type="spellStart"/>
      <w:r>
        <w:t>Prikkelverwerking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groepsdynamiek</w:t>
      </w:r>
      <w:proofErr w:type="spellEnd"/>
    </w:p>
    <w:p w14:paraId="62F92F24" w14:textId="73DC51C8" w:rsidR="0019096F" w:rsidRDefault="3D4E6805"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raakt</w:t>
      </w:r>
      <w:proofErr w:type="spellEnd"/>
      <w:r>
        <w:t xml:space="preserve"> </w:t>
      </w:r>
      <w:proofErr w:type="spellStart"/>
      <w:r>
        <w:t>overprikkeld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drukke</w:t>
      </w:r>
      <w:proofErr w:type="spellEnd"/>
      <w:r>
        <w:t xml:space="preserve"> </w:t>
      </w:r>
      <w:proofErr w:type="spellStart"/>
      <w:r>
        <w:t>groep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zelfstandig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met </w:t>
      </w:r>
      <w:proofErr w:type="spellStart"/>
      <w:r>
        <w:t>prikkels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lastRenderedPageBreak/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moeite</w:t>
      </w:r>
      <w:proofErr w:type="spellEnd"/>
      <w:r>
        <w:t xml:space="preserve"> met </w:t>
      </w:r>
      <w:proofErr w:type="spellStart"/>
      <w:r>
        <w:t>onverwachte</w:t>
      </w:r>
      <w:proofErr w:type="spellEnd"/>
      <w:r>
        <w:t xml:space="preserve"> </w:t>
      </w:r>
      <w:proofErr w:type="spellStart"/>
      <w:r>
        <w:t>situaties</w:t>
      </w:r>
      <w:proofErr w:type="spellEnd"/>
      <w:r>
        <w:t xml:space="preserve"> of </w:t>
      </w:r>
      <w:proofErr w:type="spellStart"/>
      <w:r>
        <w:t>veranderingen</w:t>
      </w:r>
      <w:proofErr w:type="spellEnd"/>
      <w:r>
        <w:t>.</w:t>
      </w:r>
      <w:r w:rsidR="00D24A59">
        <w:br/>
      </w:r>
      <w:r>
        <w:t xml:space="preserve">☐ Nooit    ☐ </w:t>
      </w:r>
      <w:proofErr w:type="spellStart"/>
      <w:r>
        <w:t>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toe    ☐ </w:t>
      </w:r>
      <w:proofErr w:type="spellStart"/>
      <w:r>
        <w:t>Regelmatig</w:t>
      </w:r>
      <w:proofErr w:type="spellEnd"/>
      <w:r>
        <w:t xml:space="preserve">    ☐ Vaak    ☐ </w:t>
      </w:r>
      <w:proofErr w:type="spellStart"/>
      <w:r>
        <w:t>Altijd</w:t>
      </w:r>
      <w:proofErr w:type="spellEnd"/>
      <w:r w:rsidR="00D24A59">
        <w:br/>
      </w:r>
      <w:r w:rsidR="00D24A59">
        <w:br/>
      </w:r>
      <w:r>
        <w:t xml:space="preserve">De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zoekt</w:t>
      </w:r>
      <w:proofErr w:type="spellEnd"/>
      <w:r>
        <w:t xml:space="preserve"> </w:t>
      </w:r>
      <w:proofErr w:type="spellStart"/>
      <w:r>
        <w:t>actief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aansluiting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klasgenoten</w:t>
      </w:r>
      <w:proofErr w:type="spellEnd"/>
      <w:r>
        <w:t>.</w:t>
      </w:r>
      <w:r w:rsidR="00D24A59">
        <w:br/>
      </w:r>
      <w:r w:rsidR="32540F55">
        <w:t xml:space="preserve">☐ Nooit    ☐ </w:t>
      </w:r>
      <w:proofErr w:type="spellStart"/>
      <w:r w:rsidR="32540F55">
        <w:t>Af</w:t>
      </w:r>
      <w:proofErr w:type="spellEnd"/>
      <w:r w:rsidR="32540F55">
        <w:t xml:space="preserve"> </w:t>
      </w:r>
      <w:proofErr w:type="spellStart"/>
      <w:r w:rsidR="32540F55">
        <w:t>en</w:t>
      </w:r>
      <w:proofErr w:type="spellEnd"/>
      <w:r w:rsidR="32540F55">
        <w:t xml:space="preserve"> toe    ☐ </w:t>
      </w:r>
      <w:proofErr w:type="spellStart"/>
      <w:r w:rsidR="32540F55">
        <w:t>Regelmatig</w:t>
      </w:r>
      <w:proofErr w:type="spellEnd"/>
      <w:r w:rsidR="32540F55">
        <w:t xml:space="preserve">    ☐ Vaak    ☐ </w:t>
      </w:r>
      <w:proofErr w:type="spellStart"/>
      <w:r w:rsidR="32540F55">
        <w:t>Altijd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4A52815B" w14:textId="77777777" w:rsidTr="0019096F">
        <w:tc>
          <w:tcPr>
            <w:tcW w:w="8630" w:type="dxa"/>
          </w:tcPr>
          <w:p w14:paraId="3973D5F3" w14:textId="77777777" w:rsidR="0019096F" w:rsidRDefault="0019096F">
            <w:proofErr w:type="spellStart"/>
            <w:r>
              <w:t>Toelichting</w:t>
            </w:r>
            <w:proofErr w:type="spellEnd"/>
            <w:r>
              <w:t>:</w:t>
            </w:r>
          </w:p>
          <w:p w14:paraId="550BFB0C" w14:textId="77777777" w:rsidR="0019096F" w:rsidRDefault="0019096F"/>
          <w:p w14:paraId="009F2D3F" w14:textId="77777777" w:rsidR="0019096F" w:rsidRDefault="0019096F"/>
          <w:p w14:paraId="4E105D36" w14:textId="77777777" w:rsidR="0019096F" w:rsidRDefault="0019096F"/>
          <w:p w14:paraId="4F38B53A" w14:textId="77777777" w:rsidR="0019096F" w:rsidRDefault="0019096F"/>
          <w:p w14:paraId="439159B1" w14:textId="77777777" w:rsidR="0019096F" w:rsidRDefault="0019096F"/>
          <w:p w14:paraId="69179F98" w14:textId="4CEF954F" w:rsidR="0019096F" w:rsidRDefault="0019096F"/>
        </w:tc>
      </w:tr>
    </w:tbl>
    <w:p w14:paraId="0FF72CBE" w14:textId="0B73E87F" w:rsidR="00496837" w:rsidRPr="0019096F" w:rsidRDefault="006671EB" w:rsidP="0019096F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br/>
      </w:r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 xml:space="preserve">6. </w:t>
      </w:r>
      <w:proofErr w:type="spellStart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>Schoolse</w:t>
      </w:r>
      <w:proofErr w:type="spellEnd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 xml:space="preserve"> </w:t>
      </w:r>
      <w:proofErr w:type="spellStart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>aanpassingen</w:t>
      </w:r>
      <w:proofErr w:type="spellEnd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 xml:space="preserve"> </w:t>
      </w:r>
      <w:proofErr w:type="spellStart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>en</w:t>
      </w:r>
      <w:proofErr w:type="spellEnd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 xml:space="preserve"> </w:t>
      </w:r>
      <w:proofErr w:type="spellStart"/>
      <w:r w:rsidRPr="0019096F">
        <w:rPr>
          <w:rFonts w:asciiTheme="majorHAnsi" w:hAnsiTheme="majorHAnsi" w:cstheme="majorHAnsi"/>
          <w:b/>
          <w:bCs/>
          <w:color w:val="548DD4" w:themeColor="text2" w:themeTint="99"/>
          <w:sz w:val="26"/>
          <w:szCs w:val="26"/>
        </w:rPr>
        <w:t>begeleiding</w:t>
      </w:r>
      <w:proofErr w:type="spellEnd"/>
    </w:p>
    <w:p w14:paraId="22437FAA" w14:textId="0061384A" w:rsidR="0019096F" w:rsidRDefault="00D24A59">
      <w:proofErr w:type="spellStart"/>
      <w:r>
        <w:t>Beschrijf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didactische</w:t>
      </w:r>
      <w:proofErr w:type="spellEnd"/>
      <w:r>
        <w:t xml:space="preserve"> </w:t>
      </w:r>
      <w:proofErr w:type="spellStart"/>
      <w:r>
        <w:t>aanpassingen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gedaan</w:t>
      </w:r>
      <w:proofErr w:type="spellEnd"/>
      <w:r>
        <w:t xml:space="preserve"> om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sluiten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onderwijsbehoeften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leerling</w:t>
      </w:r>
      <w:proofErr w:type="spellEnd"/>
      <w: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4CEC5EDF" w14:textId="77777777" w:rsidTr="0019096F">
        <w:tc>
          <w:tcPr>
            <w:tcW w:w="8630" w:type="dxa"/>
          </w:tcPr>
          <w:p w14:paraId="5484DF50" w14:textId="77777777" w:rsidR="0019096F" w:rsidRDefault="0019096F"/>
          <w:p w14:paraId="7811EE8B" w14:textId="77777777" w:rsidR="0019096F" w:rsidRDefault="0019096F"/>
          <w:p w14:paraId="1231D581" w14:textId="77777777" w:rsidR="0019096F" w:rsidRDefault="0019096F"/>
          <w:p w14:paraId="33963411" w14:textId="77777777" w:rsidR="0019096F" w:rsidRDefault="0019096F"/>
          <w:p w14:paraId="66CC5346" w14:textId="77777777" w:rsidR="0019096F" w:rsidRDefault="0019096F"/>
          <w:p w14:paraId="6A1561DC" w14:textId="77777777" w:rsidR="0019096F" w:rsidRDefault="0019096F"/>
          <w:p w14:paraId="3E54514F" w14:textId="77777777" w:rsidR="0019096F" w:rsidRDefault="0019096F"/>
          <w:p w14:paraId="239CAED8" w14:textId="77777777" w:rsidR="0019096F" w:rsidRDefault="0019096F"/>
        </w:tc>
      </w:tr>
    </w:tbl>
    <w:p w14:paraId="624BF383" w14:textId="6C5BE294" w:rsidR="006671EB" w:rsidRDefault="0019096F">
      <w:r>
        <w:br/>
      </w:r>
      <w:proofErr w:type="spellStart"/>
      <w:r>
        <w:t>Beschrijf</w:t>
      </w:r>
      <w:proofErr w:type="spellEnd"/>
      <w:r>
        <w:t xml:space="preserve">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pedagogische</w:t>
      </w:r>
      <w:proofErr w:type="spellEnd"/>
      <w:r>
        <w:t xml:space="preserve"> </w:t>
      </w:r>
      <w:proofErr w:type="spellStart"/>
      <w:r>
        <w:t>maatregelen</w:t>
      </w:r>
      <w:proofErr w:type="spellEnd"/>
      <w:r>
        <w:t xml:space="preserve"> of </w:t>
      </w:r>
      <w:proofErr w:type="spellStart"/>
      <w:r>
        <w:t>ondersteuning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ingezet</w:t>
      </w:r>
      <w:proofErr w:type="spellEnd"/>
      <w:r>
        <w:t xml:space="preserve"> om het </w:t>
      </w:r>
      <w:proofErr w:type="spellStart"/>
      <w:r>
        <w:t>welzijn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leerling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bevorderen</w:t>
      </w:r>
      <w:proofErr w:type="spellEnd"/>
      <w: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71EB044B" w14:textId="77777777" w:rsidTr="0019096F">
        <w:tc>
          <w:tcPr>
            <w:tcW w:w="8630" w:type="dxa"/>
          </w:tcPr>
          <w:p w14:paraId="354FE1BE" w14:textId="77777777" w:rsidR="0019096F" w:rsidRDefault="0019096F"/>
          <w:p w14:paraId="4C65A329" w14:textId="77777777" w:rsidR="0019096F" w:rsidRDefault="0019096F"/>
          <w:p w14:paraId="6363306D" w14:textId="77777777" w:rsidR="0019096F" w:rsidRDefault="0019096F"/>
          <w:p w14:paraId="5FD6BCC5" w14:textId="77777777" w:rsidR="0019096F" w:rsidRDefault="0019096F"/>
          <w:p w14:paraId="4F87CBE2" w14:textId="77777777" w:rsidR="0019096F" w:rsidRDefault="0019096F"/>
          <w:p w14:paraId="14B0AC1E" w14:textId="77777777" w:rsidR="0019096F" w:rsidRDefault="0019096F"/>
          <w:p w14:paraId="02480A38" w14:textId="77777777" w:rsidR="0019096F" w:rsidRDefault="0019096F"/>
          <w:p w14:paraId="03F4F62C" w14:textId="77777777" w:rsidR="0019096F" w:rsidRDefault="0019096F"/>
          <w:p w14:paraId="1554D138" w14:textId="77777777" w:rsidR="0019096F" w:rsidRDefault="0019096F"/>
        </w:tc>
      </w:tr>
    </w:tbl>
    <w:p w14:paraId="6182E71C" w14:textId="1D95B2AC" w:rsidR="0019096F" w:rsidRDefault="0019096F">
      <w:r>
        <w:br/>
      </w:r>
      <w:proofErr w:type="spellStart"/>
      <w:r w:rsidR="006671EB">
        <w:t>Zijn</w:t>
      </w:r>
      <w:proofErr w:type="spellEnd"/>
      <w:r w:rsidR="006671EB">
        <w:t xml:space="preserve"> alle </w:t>
      </w:r>
      <w:proofErr w:type="spellStart"/>
      <w:r w:rsidR="006671EB">
        <w:t>genomen</w:t>
      </w:r>
      <w:proofErr w:type="spellEnd"/>
      <w:r w:rsidR="006671EB">
        <w:t xml:space="preserve"> </w:t>
      </w:r>
      <w:proofErr w:type="spellStart"/>
      <w:r w:rsidR="006671EB">
        <w:t>stappen</w:t>
      </w:r>
      <w:proofErr w:type="spellEnd"/>
      <w:r>
        <w:t xml:space="preserve"> </w:t>
      </w:r>
      <w:proofErr w:type="spellStart"/>
      <w:r>
        <w:t>besproken</w:t>
      </w:r>
      <w:proofErr w:type="spellEnd"/>
      <w:r w:rsidR="006671EB">
        <w:t xml:space="preserve"> </w:t>
      </w:r>
      <w:proofErr w:type="spellStart"/>
      <w:r w:rsidR="006671EB">
        <w:t>en</w:t>
      </w:r>
      <w:proofErr w:type="spellEnd"/>
      <w:r>
        <w:t xml:space="preserve"> </w:t>
      </w:r>
      <w:proofErr w:type="spellStart"/>
      <w:r>
        <w:t>geëvalueerd</w:t>
      </w:r>
      <w:proofErr w:type="spellEnd"/>
      <w:r w:rsidR="006671EB">
        <w:t xml:space="preserve"> met </w:t>
      </w:r>
      <w:proofErr w:type="spellStart"/>
      <w:r w:rsidR="006671EB">
        <w:t>ouders</w:t>
      </w:r>
      <w:proofErr w:type="spellEnd"/>
      <w:r w:rsidR="006671EB">
        <w:t xml:space="preserve">? </w:t>
      </w:r>
      <w:r w:rsidR="006671EB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5BCCF8B3" w14:textId="77777777" w:rsidTr="0019096F">
        <w:tc>
          <w:tcPr>
            <w:tcW w:w="8630" w:type="dxa"/>
          </w:tcPr>
          <w:p w14:paraId="3BBB1E8A" w14:textId="77777777" w:rsidR="0019096F" w:rsidRDefault="0019096F"/>
          <w:p w14:paraId="5C164B2A" w14:textId="77777777" w:rsidR="0019096F" w:rsidRDefault="0019096F"/>
          <w:p w14:paraId="02291053" w14:textId="77777777" w:rsidR="0019096F" w:rsidRDefault="0019096F"/>
          <w:p w14:paraId="219D3821" w14:textId="77777777" w:rsidR="0019096F" w:rsidRDefault="0019096F"/>
          <w:p w14:paraId="51FBDFCB" w14:textId="77777777" w:rsidR="0019096F" w:rsidRDefault="0019096F"/>
          <w:p w14:paraId="19A6B25B" w14:textId="77777777" w:rsidR="0019096F" w:rsidRDefault="0019096F"/>
          <w:p w14:paraId="628B395E" w14:textId="77777777" w:rsidR="0019096F" w:rsidRDefault="0019096F"/>
          <w:p w14:paraId="063935AE" w14:textId="77777777" w:rsidR="0019096F" w:rsidRDefault="0019096F"/>
        </w:tc>
      </w:tr>
    </w:tbl>
    <w:p w14:paraId="09FF0B15" w14:textId="5063964C" w:rsidR="00496837" w:rsidRDefault="006671EB">
      <w:r>
        <w:lastRenderedPageBreak/>
        <w:br/>
      </w:r>
      <w:proofErr w:type="spellStart"/>
      <w:r w:rsidR="0019096F">
        <w:t>Zijn</w:t>
      </w:r>
      <w:proofErr w:type="spellEnd"/>
      <w:r w:rsidR="0019096F">
        <w:t xml:space="preserve"> er </w:t>
      </w:r>
      <w:proofErr w:type="spellStart"/>
      <w:r w:rsidR="0019096F">
        <w:t>nog</w:t>
      </w:r>
      <w:proofErr w:type="spellEnd"/>
      <w:r w:rsidR="0019096F">
        <w:t xml:space="preserve"> </w:t>
      </w:r>
      <w:proofErr w:type="spellStart"/>
      <w:r w:rsidR="0019096F">
        <w:t>andere</w:t>
      </w:r>
      <w:proofErr w:type="spellEnd"/>
      <w:r w:rsidR="0019096F">
        <w:t xml:space="preserve"> </w:t>
      </w:r>
      <w:proofErr w:type="spellStart"/>
      <w:r w:rsidR="0019096F">
        <w:t>zaken</w:t>
      </w:r>
      <w:proofErr w:type="spellEnd"/>
      <w:r w:rsidR="0019096F">
        <w:t xml:space="preserve"> die </w:t>
      </w:r>
      <w:proofErr w:type="spellStart"/>
      <w:r w:rsidR="0019096F">
        <w:t>belangrijk</w:t>
      </w:r>
      <w:proofErr w:type="spellEnd"/>
      <w:r w:rsidR="0019096F">
        <w:t xml:space="preserve"> </w:t>
      </w:r>
      <w:proofErr w:type="spellStart"/>
      <w:r w:rsidR="0019096F">
        <w:t>zijn</w:t>
      </w:r>
      <w:proofErr w:type="spellEnd"/>
      <w:r w:rsidR="0019096F">
        <w:t xml:space="preserve"> om </w:t>
      </w:r>
      <w:proofErr w:type="spellStart"/>
      <w:r w:rsidR="0019096F">
        <w:t>te</w:t>
      </w:r>
      <w:proofErr w:type="spellEnd"/>
      <w:r w:rsidR="0019096F">
        <w:t xml:space="preserve"> </w:t>
      </w:r>
      <w:proofErr w:type="spellStart"/>
      <w:r w:rsidR="0019096F">
        <w:t>vermelden</w:t>
      </w:r>
      <w:proofErr w:type="spellEnd"/>
      <w:r w:rsidR="0019096F">
        <w:t xml:space="preserve"> </w:t>
      </w:r>
      <w:proofErr w:type="spellStart"/>
      <w:r w:rsidR="0019096F">
        <w:t>voor</w:t>
      </w:r>
      <w:proofErr w:type="spellEnd"/>
      <w:r w:rsidR="0019096F">
        <w:t xml:space="preserve"> de </w:t>
      </w:r>
      <w:proofErr w:type="spellStart"/>
      <w:r w:rsidR="0019096F">
        <w:t>intakeprocedure</w:t>
      </w:r>
      <w:proofErr w:type="spellEnd"/>
      <w:r w:rsidR="0019096F">
        <w:t xml:space="preserve">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9096F" w14:paraId="40A749B2" w14:textId="77777777" w:rsidTr="0019096F">
        <w:tc>
          <w:tcPr>
            <w:tcW w:w="8630" w:type="dxa"/>
          </w:tcPr>
          <w:p w14:paraId="44BEC547" w14:textId="77777777" w:rsidR="0019096F" w:rsidRDefault="0019096F">
            <w:proofErr w:type="spellStart"/>
            <w:r>
              <w:t>Toelichting</w:t>
            </w:r>
            <w:proofErr w:type="spellEnd"/>
            <w:r>
              <w:t>: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0D619C4" w14:textId="3F7D4B4E" w:rsidR="0019096F" w:rsidRDefault="0019096F">
            <w:r>
              <w:br/>
            </w:r>
          </w:p>
        </w:tc>
      </w:tr>
    </w:tbl>
    <w:p w14:paraId="1285E5FF" w14:textId="77777777" w:rsidR="00517100" w:rsidRDefault="00517100"/>
    <w:p w14:paraId="1858DC3A" w14:textId="77777777" w:rsidR="00496837" w:rsidRDefault="00D24A59">
      <w:pPr>
        <w:pStyle w:val="Kop2"/>
      </w:pPr>
      <w:proofErr w:type="spellStart"/>
      <w:r>
        <w:t>Bijlagen</w:t>
      </w:r>
      <w:proofErr w:type="spellEnd"/>
    </w:p>
    <w:p w14:paraId="24056E5F" w14:textId="77777777" w:rsidR="00496837" w:rsidRDefault="00D24A59">
      <w:proofErr w:type="spellStart"/>
      <w:r>
        <w:t>Graag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bijlage</w:t>
      </w:r>
      <w:proofErr w:type="spellEnd"/>
      <w:r>
        <w:t xml:space="preserve"> </w:t>
      </w:r>
      <w:proofErr w:type="spellStart"/>
      <w:r>
        <w:t>toevoegen</w:t>
      </w:r>
      <w:proofErr w:type="spellEnd"/>
      <w:r>
        <w:t>:</w:t>
      </w:r>
      <w:r>
        <w:br/>
        <w:t xml:space="preserve">- </w:t>
      </w:r>
      <w:proofErr w:type="spellStart"/>
      <w:r>
        <w:t>Overzicht</w:t>
      </w:r>
      <w:proofErr w:type="spellEnd"/>
      <w:r>
        <w:t xml:space="preserve"> </w:t>
      </w:r>
      <w:proofErr w:type="spellStart"/>
      <w:r>
        <w:t>leerlingvolgsysteem</w:t>
      </w:r>
      <w:proofErr w:type="spellEnd"/>
      <w:r>
        <w:t xml:space="preserve"> (Cito / IEP / </w:t>
      </w:r>
      <w:proofErr w:type="spellStart"/>
      <w:r>
        <w:t>andere</w:t>
      </w:r>
      <w:proofErr w:type="spellEnd"/>
      <w:r>
        <w:t>)</w:t>
      </w:r>
      <w:r>
        <w:br/>
        <w:t xml:space="preserve">- </w:t>
      </w:r>
      <w:proofErr w:type="spellStart"/>
      <w:r>
        <w:t>Overzicht</w:t>
      </w:r>
      <w:proofErr w:type="spellEnd"/>
      <w:r>
        <w:t xml:space="preserve"> </w:t>
      </w:r>
      <w:proofErr w:type="spellStart"/>
      <w:r>
        <w:t>afgenomen</w:t>
      </w:r>
      <w:proofErr w:type="spellEnd"/>
      <w:r>
        <w:t xml:space="preserve"> </w:t>
      </w:r>
      <w:proofErr w:type="spellStart"/>
      <w:r>
        <w:t>methodegebonden</w:t>
      </w:r>
      <w:proofErr w:type="spellEnd"/>
      <w:r>
        <w:t xml:space="preserve"> </w:t>
      </w:r>
      <w:proofErr w:type="spellStart"/>
      <w:r>
        <w:t>toetsen</w:t>
      </w:r>
      <w:proofErr w:type="spellEnd"/>
      <w:r>
        <w:br/>
        <w:t xml:space="preserve">-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handelingsplannen</w:t>
      </w:r>
      <w:proofErr w:type="spellEnd"/>
      <w:r>
        <w:t xml:space="preserve"> of </w:t>
      </w:r>
      <w:proofErr w:type="spellStart"/>
      <w:r>
        <w:t>ontwikkelplannen</w:t>
      </w:r>
      <w:proofErr w:type="spellEnd"/>
    </w:p>
    <w:p w14:paraId="7F67E90E" w14:textId="7A283B6D" w:rsidR="00496837" w:rsidRDefault="00D24A59">
      <w:pPr>
        <w:pStyle w:val="Kop2"/>
      </w:pPr>
      <w:proofErr w:type="spellStart"/>
      <w:r>
        <w:t>Ondertekening</w:t>
      </w:r>
      <w:proofErr w:type="spellEnd"/>
    </w:p>
    <w:p w14:paraId="5064C747" w14:textId="147DF71A" w:rsidR="00496837" w:rsidRDefault="006671EB">
      <w:r>
        <w:t xml:space="preserve">Aldus </w:t>
      </w:r>
      <w:proofErr w:type="spellStart"/>
      <w:r>
        <w:t>naar</w:t>
      </w:r>
      <w:proofErr w:type="spellEnd"/>
      <w:r>
        <w:t xml:space="preserve"> eigen </w:t>
      </w:r>
      <w:proofErr w:type="spellStart"/>
      <w:r>
        <w:t>waarneming</w:t>
      </w:r>
      <w:proofErr w:type="spellEnd"/>
      <w:r>
        <w:t xml:space="preserve"> </w:t>
      </w:r>
      <w:proofErr w:type="spellStart"/>
      <w:r>
        <w:t>ingevuld</w:t>
      </w:r>
      <w:proofErr w:type="spellEnd"/>
      <w:r>
        <w:t xml:space="preserve">, </w:t>
      </w:r>
      <w:r>
        <w:br/>
      </w:r>
      <w:r w:rsidR="0019096F">
        <w:br/>
      </w:r>
      <w:r>
        <w:t xml:space="preserve">Naam </w:t>
      </w:r>
      <w:proofErr w:type="spellStart"/>
      <w:r>
        <w:t>leerkracht</w:t>
      </w:r>
      <w:proofErr w:type="spellEnd"/>
      <w:r>
        <w:t>:</w:t>
      </w:r>
    </w:p>
    <w:p w14:paraId="453DDF1C" w14:textId="1A63BE73" w:rsidR="00496837" w:rsidRDefault="006671EB">
      <w:r>
        <w:br/>
      </w:r>
      <w:proofErr w:type="spellStart"/>
      <w:r>
        <w:t>Handtekening</w:t>
      </w:r>
      <w:proofErr w:type="spellEnd"/>
      <w:r>
        <w:t>:</w:t>
      </w:r>
      <w:r>
        <w:br/>
      </w:r>
    </w:p>
    <w:p w14:paraId="71A519B9" w14:textId="77777777" w:rsidR="00496837" w:rsidRDefault="00D24A59">
      <w:r>
        <w:t>Datum:</w:t>
      </w:r>
    </w:p>
    <w:sectPr w:rsidR="004968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B25F" w14:textId="77777777" w:rsidR="00E22308" w:rsidRDefault="00E22308" w:rsidP="00517100">
      <w:pPr>
        <w:spacing w:after="0" w:line="240" w:lineRule="auto"/>
      </w:pPr>
      <w:r>
        <w:separator/>
      </w:r>
    </w:p>
  </w:endnote>
  <w:endnote w:type="continuationSeparator" w:id="0">
    <w:p w14:paraId="087DEE4C" w14:textId="77777777" w:rsidR="00E22308" w:rsidRDefault="00E22308" w:rsidP="005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4C6E" w14:textId="77777777" w:rsidR="00E22308" w:rsidRDefault="00E22308" w:rsidP="00517100">
      <w:pPr>
        <w:spacing w:after="0" w:line="240" w:lineRule="auto"/>
      </w:pPr>
      <w:r>
        <w:separator/>
      </w:r>
    </w:p>
  </w:footnote>
  <w:footnote w:type="continuationSeparator" w:id="0">
    <w:p w14:paraId="5412F0B2" w14:textId="77777777" w:rsidR="00E22308" w:rsidRDefault="00E22308" w:rsidP="0051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430910">
    <w:abstractNumId w:val="8"/>
  </w:num>
  <w:num w:numId="2" w16cid:durableId="87771202">
    <w:abstractNumId w:val="6"/>
  </w:num>
  <w:num w:numId="3" w16cid:durableId="2014526181">
    <w:abstractNumId w:val="5"/>
  </w:num>
  <w:num w:numId="4" w16cid:durableId="1001390974">
    <w:abstractNumId w:val="4"/>
  </w:num>
  <w:num w:numId="5" w16cid:durableId="1494830793">
    <w:abstractNumId w:val="7"/>
  </w:num>
  <w:num w:numId="6" w16cid:durableId="856189497">
    <w:abstractNumId w:val="3"/>
  </w:num>
  <w:num w:numId="7" w16cid:durableId="897516043">
    <w:abstractNumId w:val="2"/>
  </w:num>
  <w:num w:numId="8" w16cid:durableId="2081319613">
    <w:abstractNumId w:val="1"/>
  </w:num>
  <w:num w:numId="9" w16cid:durableId="189438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96F"/>
    <w:rsid w:val="0029639D"/>
    <w:rsid w:val="00326F90"/>
    <w:rsid w:val="00496837"/>
    <w:rsid w:val="00517100"/>
    <w:rsid w:val="005B2AAE"/>
    <w:rsid w:val="006671EB"/>
    <w:rsid w:val="00A51D62"/>
    <w:rsid w:val="00AA1D8D"/>
    <w:rsid w:val="00B47730"/>
    <w:rsid w:val="00BA3F31"/>
    <w:rsid w:val="00BB5CD4"/>
    <w:rsid w:val="00CB0664"/>
    <w:rsid w:val="00D130E9"/>
    <w:rsid w:val="00D24A59"/>
    <w:rsid w:val="00E22308"/>
    <w:rsid w:val="00EC7CD2"/>
    <w:rsid w:val="00FC693F"/>
    <w:rsid w:val="06B5382D"/>
    <w:rsid w:val="0BEA2D73"/>
    <w:rsid w:val="12A1BA5D"/>
    <w:rsid w:val="1311B40E"/>
    <w:rsid w:val="15DBE90D"/>
    <w:rsid w:val="1D66B631"/>
    <w:rsid w:val="24E4FB89"/>
    <w:rsid w:val="32540F55"/>
    <w:rsid w:val="35276EF6"/>
    <w:rsid w:val="3678FDAF"/>
    <w:rsid w:val="3D4E6805"/>
    <w:rsid w:val="4AC73729"/>
    <w:rsid w:val="4CBE91DE"/>
    <w:rsid w:val="4F70C66B"/>
    <w:rsid w:val="54763A80"/>
    <w:rsid w:val="54E9FDD0"/>
    <w:rsid w:val="5F98DFAC"/>
    <w:rsid w:val="6A548C27"/>
    <w:rsid w:val="6F9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D8B86"/>
  <w14:defaultImageDpi w14:val="300"/>
  <w15:docId w15:val="{B3D634F6-1091-254C-839C-B55BF92F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590</Words>
  <Characters>4172</Characters>
  <Application>Microsoft Office Word</Application>
  <DocSecurity>0</DocSecurity>
  <Lines>119</Lines>
  <Paragraphs>9</Paragraphs>
  <ScaleCrop>false</ScaleCrop>
  <Manager/>
  <Company/>
  <LinksUpToDate>false</LinksUpToDate>
  <CharactersWithSpaces>4753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Paulien Zuiderveld</cp:lastModifiedBy>
  <cp:revision>4</cp:revision>
  <dcterms:created xsi:type="dcterms:W3CDTF">2025-06-19T13:50:00Z</dcterms:created>
  <dcterms:modified xsi:type="dcterms:W3CDTF">2025-11-13T09:51:00Z</dcterms:modified>
  <cp:category/>
</cp:coreProperties>
</file>